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14" w:rsidRPr="00CB3AB3" w:rsidRDefault="00451114" w:rsidP="00CC0E0C">
      <w:pPr>
        <w:pStyle w:val="a5"/>
        <w:spacing w:before="0" w:after="0" w:line="21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B3AB3">
        <w:rPr>
          <w:rFonts w:ascii="Times New Roman" w:hAnsi="Times New Roman"/>
          <w:sz w:val="28"/>
          <w:szCs w:val="28"/>
        </w:rPr>
        <w:t>ПАСПОРТ</w:t>
      </w:r>
    </w:p>
    <w:p w:rsidR="00451114" w:rsidRPr="00CB3AB3" w:rsidRDefault="00B22E7B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Троїцька сільська</w:t>
      </w:r>
      <w:r w:rsidR="00613177" w:rsidRPr="00CB3AB3">
        <w:rPr>
          <w:rFonts w:ascii="Times New Roman" w:hAnsi="Times New Roman"/>
          <w:b/>
          <w:sz w:val="28"/>
          <w:szCs w:val="28"/>
        </w:rPr>
        <w:t xml:space="preserve"> територіальна громада</w:t>
      </w:r>
    </w:p>
    <w:p w:rsidR="00613177" w:rsidRPr="00CB3AB3" w:rsidRDefault="00613177" w:rsidP="00CC0E0C">
      <w:pPr>
        <w:spacing w:line="216" w:lineRule="auto"/>
        <w:rPr>
          <w:b/>
        </w:rPr>
      </w:pPr>
    </w:p>
    <w:p w:rsidR="005419F2" w:rsidRDefault="005419F2" w:rsidP="005419F2">
      <w:pPr>
        <w:spacing w:line="216" w:lineRule="auto"/>
        <w:rPr>
          <w:b/>
        </w:rPr>
      </w:pPr>
      <w:r w:rsidRPr="00CB3AB3">
        <w:rPr>
          <w:b/>
        </w:rPr>
        <w:t>ЗАГАЛЬНА ІНФОРМАЦІЯ:</w:t>
      </w:r>
    </w:p>
    <w:p w:rsidR="005419F2" w:rsidRPr="00CB3AB3" w:rsidRDefault="005419F2" w:rsidP="005419F2">
      <w:pPr>
        <w:spacing w:line="216" w:lineRule="auto"/>
        <w:rPr>
          <w:b/>
        </w:rPr>
      </w:pPr>
      <w:r>
        <w:rPr>
          <w:b/>
        </w:rPr>
        <w:t>Дата заснування (об’єднання)_____2017 р______</w:t>
      </w:r>
      <w:r w:rsidRPr="00CB3AB3">
        <w:rPr>
          <w:b/>
        </w:rPr>
        <w:t xml:space="preserve"> </w:t>
      </w:r>
    </w:p>
    <w:p w:rsidR="005419F2" w:rsidRPr="00CB3AB3" w:rsidRDefault="005419F2" w:rsidP="005419F2">
      <w:pPr>
        <w:spacing w:line="216" w:lineRule="auto"/>
        <w:rPr>
          <w:b/>
        </w:rPr>
      </w:pPr>
      <w:r>
        <w:rPr>
          <w:b/>
        </w:rPr>
        <w:t>Адреса 51491 Дніпропетровська область Павлоградський район село Троїцьке вул. Центральна, 110Б</w:t>
      </w:r>
    </w:p>
    <w:p w:rsidR="005419F2" w:rsidRPr="00CB3AB3" w:rsidRDefault="005419F2" w:rsidP="005419F2">
      <w:pPr>
        <w:spacing w:line="216" w:lineRule="auto"/>
        <w:rPr>
          <w:b/>
        </w:rPr>
      </w:pPr>
      <w:r>
        <w:rPr>
          <w:b/>
        </w:rPr>
        <w:t>Телефон 0664008283,</w:t>
      </w:r>
    </w:p>
    <w:p w:rsidR="005419F2" w:rsidRPr="00CB3AB3" w:rsidRDefault="005419F2" w:rsidP="005419F2">
      <w:pPr>
        <w:spacing w:line="216" w:lineRule="auto"/>
        <w:rPr>
          <w:b/>
        </w:rPr>
      </w:pPr>
      <w:r w:rsidRPr="00CB3AB3">
        <w:rPr>
          <w:b/>
        </w:rPr>
        <w:t xml:space="preserve">E-mail: </w:t>
      </w:r>
      <w:r>
        <w:rPr>
          <w:b/>
          <w:lang w:val="en-US"/>
        </w:rPr>
        <w:t>troizkasilrada</w:t>
      </w:r>
      <w:r w:rsidRPr="00A47555">
        <w:rPr>
          <w:b/>
        </w:rPr>
        <w:t>@</w:t>
      </w:r>
      <w:r>
        <w:rPr>
          <w:b/>
          <w:lang w:val="en-US"/>
        </w:rPr>
        <w:t>ukr</w:t>
      </w:r>
      <w:r w:rsidRPr="00A47555">
        <w:rPr>
          <w:b/>
        </w:rPr>
        <w:t>.</w:t>
      </w:r>
      <w:r>
        <w:rPr>
          <w:b/>
          <w:lang w:val="en-US"/>
        </w:rPr>
        <w:t>net</w:t>
      </w:r>
      <w:r w:rsidRPr="00CB3AB3">
        <w:rPr>
          <w:b/>
        </w:rPr>
        <w:t xml:space="preserve"> </w:t>
      </w:r>
    </w:p>
    <w:p w:rsidR="005419F2" w:rsidRDefault="005419F2" w:rsidP="00652EC2">
      <w:pPr>
        <w:jc w:val="center"/>
        <w:rPr>
          <w:b/>
        </w:rPr>
      </w:pPr>
    </w:p>
    <w:p w:rsidR="00652EC2" w:rsidRDefault="00EE04BB" w:rsidP="00652EC2">
      <w:pPr>
        <w:jc w:val="center"/>
        <w:rPr>
          <w:b/>
        </w:rPr>
      </w:pPr>
      <w:r>
        <w:rPr>
          <w:b/>
        </w:rPr>
        <w:t>АДМІНІСТРАТИВНО-ТЕРИТОРИАЛЬНИЙ УСТРІЙ ГРОМАДИ</w:t>
      </w:r>
    </w:p>
    <w:p w:rsidR="00652EC2" w:rsidRPr="009F4AFC" w:rsidRDefault="00652EC2" w:rsidP="00652EC2">
      <w:pPr>
        <w:jc w:val="center"/>
        <w:rPr>
          <w:b/>
        </w:rPr>
      </w:pPr>
    </w:p>
    <w:tbl>
      <w:tblPr>
        <w:tblW w:w="14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478"/>
        <w:gridCol w:w="1974"/>
        <w:gridCol w:w="2813"/>
        <w:gridCol w:w="1131"/>
        <w:gridCol w:w="3091"/>
      </w:tblGrid>
      <w:tr w:rsidR="00C22668" w:rsidRPr="004F4FAA" w:rsidTr="00C22668">
        <w:trPr>
          <w:jc w:val="center"/>
        </w:trPr>
        <w:tc>
          <w:tcPr>
            <w:tcW w:w="494" w:type="dxa"/>
            <w:shd w:val="clear" w:color="auto" w:fill="F2F2F2"/>
          </w:tcPr>
          <w:p w:rsidR="00B4179C" w:rsidRDefault="00B4179C" w:rsidP="00C60F57">
            <w:pPr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5478" w:type="dxa"/>
            <w:shd w:val="clear" w:color="auto" w:fill="F2F2F2"/>
          </w:tcPr>
          <w:p w:rsidR="00B4179C" w:rsidRPr="004F4FAA" w:rsidRDefault="00B4179C" w:rsidP="00B4179C">
            <w:pPr>
              <w:jc w:val="center"/>
              <w:rPr>
                <w:b/>
              </w:rPr>
            </w:pPr>
            <w:r w:rsidRPr="00CB3AB3">
              <w:rPr>
                <w:b/>
                <w:szCs w:val="24"/>
              </w:rPr>
              <w:t>Найменування населених пунктів, що входять до територіальної громади, із зазначенням адміністративного статусу</w:t>
            </w:r>
          </w:p>
        </w:tc>
        <w:tc>
          <w:tcPr>
            <w:tcW w:w="1974" w:type="dxa"/>
            <w:shd w:val="clear" w:color="auto" w:fill="F2F2F2"/>
          </w:tcPr>
          <w:p w:rsidR="00B4179C" w:rsidRPr="004F4FAA" w:rsidRDefault="00B4179C" w:rsidP="00C60F57">
            <w:pPr>
              <w:jc w:val="center"/>
              <w:rPr>
                <w:b/>
              </w:rPr>
            </w:pPr>
            <w:r w:rsidRPr="00CB3AB3">
              <w:rPr>
                <w:b/>
                <w:szCs w:val="24"/>
              </w:rPr>
              <w:t xml:space="preserve">Чисельність </w:t>
            </w:r>
            <w:r>
              <w:rPr>
                <w:b/>
              </w:rPr>
              <w:t>н</w:t>
            </w:r>
            <w:r w:rsidRPr="004F4FAA">
              <w:rPr>
                <w:b/>
              </w:rPr>
              <w:t>аселення</w:t>
            </w:r>
          </w:p>
          <w:p w:rsidR="00B4179C" w:rsidRPr="004F4FAA" w:rsidRDefault="00B4179C" w:rsidP="00C60F57">
            <w:pPr>
              <w:jc w:val="center"/>
              <w:rPr>
                <w:i/>
              </w:rPr>
            </w:pPr>
            <w:r w:rsidRPr="004F4FAA">
              <w:rPr>
                <w:i/>
              </w:rPr>
              <w:t>(осіб)</w:t>
            </w:r>
          </w:p>
        </w:tc>
        <w:tc>
          <w:tcPr>
            <w:tcW w:w="2813" w:type="dxa"/>
            <w:shd w:val="clear" w:color="auto" w:fill="F2F2F2"/>
          </w:tcPr>
          <w:p w:rsidR="00B4179C" w:rsidRPr="00B4179C" w:rsidRDefault="00B4179C" w:rsidP="00BB35D3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Кількість в</w:t>
            </w:r>
            <w:r w:rsidRPr="00B4179C">
              <w:rPr>
                <w:rFonts w:ascii="Times New Roman" w:hAnsi="Times New Roman"/>
                <w:b/>
                <w:sz w:val="22"/>
                <w:szCs w:val="22"/>
              </w:rPr>
              <w:t>иборців станом на 01.</w:t>
            </w:r>
            <w:r w:rsidR="001459CC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  <w:r w:rsidRPr="00B4179C">
              <w:rPr>
                <w:rFonts w:ascii="Times New Roman" w:hAnsi="Times New Roman"/>
                <w:b/>
                <w:sz w:val="22"/>
                <w:szCs w:val="22"/>
              </w:rPr>
              <w:t>.202</w:t>
            </w:r>
            <w:r w:rsidR="001459C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B417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4179C">
              <w:rPr>
                <w:rFonts w:ascii="Times New Roman" w:hAnsi="Times New Roman"/>
                <w:i/>
                <w:sz w:val="22"/>
                <w:szCs w:val="22"/>
              </w:rPr>
              <w:t>(осіб)</w:t>
            </w:r>
          </w:p>
        </w:tc>
        <w:tc>
          <w:tcPr>
            <w:tcW w:w="1131" w:type="dxa"/>
            <w:shd w:val="clear" w:color="auto" w:fill="F2F2F2"/>
          </w:tcPr>
          <w:p w:rsidR="00B4179C" w:rsidRDefault="00B4179C" w:rsidP="00C60F57">
            <w:pPr>
              <w:jc w:val="center"/>
              <w:rPr>
                <w:b/>
              </w:rPr>
            </w:pPr>
            <w:r w:rsidRPr="004F4FAA">
              <w:rPr>
                <w:b/>
              </w:rPr>
              <w:t xml:space="preserve">Площа </w:t>
            </w:r>
          </w:p>
          <w:p w:rsidR="00B4179C" w:rsidRPr="004F4FAA" w:rsidRDefault="00B4179C" w:rsidP="00C60F57">
            <w:pPr>
              <w:jc w:val="center"/>
              <w:rPr>
                <w:b/>
              </w:rPr>
            </w:pPr>
            <w:r w:rsidRPr="004F4FAA">
              <w:rPr>
                <w:i/>
              </w:rPr>
              <w:t>(га)</w:t>
            </w:r>
          </w:p>
        </w:tc>
        <w:tc>
          <w:tcPr>
            <w:tcW w:w="3091" w:type="dxa"/>
            <w:shd w:val="clear" w:color="auto" w:fill="F2F2F2"/>
          </w:tcPr>
          <w:p w:rsidR="00B4179C" w:rsidRPr="004F4FAA" w:rsidRDefault="00B4179C" w:rsidP="00B4179C">
            <w:pPr>
              <w:jc w:val="center"/>
              <w:rPr>
                <w:b/>
              </w:rPr>
            </w:pPr>
            <w:r w:rsidRPr="00CB3AB3">
              <w:rPr>
                <w:b/>
                <w:szCs w:val="24"/>
              </w:rPr>
              <w:t xml:space="preserve">Відстань до центру територіальної громади, </w:t>
            </w:r>
            <w:r w:rsidRPr="00B4179C">
              <w:rPr>
                <w:szCs w:val="24"/>
              </w:rPr>
              <w:t>(</w:t>
            </w:r>
            <w:r w:rsidRPr="00B4179C">
              <w:rPr>
                <w:i/>
                <w:szCs w:val="24"/>
              </w:rPr>
              <w:t>км</w:t>
            </w:r>
            <w:r w:rsidRPr="00B4179C">
              <w:rPr>
                <w:szCs w:val="24"/>
              </w:rPr>
              <w:t>)</w:t>
            </w:r>
          </w:p>
        </w:tc>
      </w:tr>
      <w:tr w:rsidR="00976F19" w:rsidRPr="004F4FAA" w:rsidTr="00C22668">
        <w:trPr>
          <w:jc w:val="center"/>
        </w:trPr>
        <w:tc>
          <w:tcPr>
            <w:tcW w:w="494" w:type="dxa"/>
          </w:tcPr>
          <w:p w:rsidR="00976F19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8" w:type="dxa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 Троїцьке</w:t>
            </w:r>
          </w:p>
        </w:tc>
        <w:tc>
          <w:tcPr>
            <w:tcW w:w="1974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1048</w:t>
            </w:r>
          </w:p>
        </w:tc>
        <w:tc>
          <w:tcPr>
            <w:tcW w:w="2813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886</w:t>
            </w:r>
          </w:p>
        </w:tc>
        <w:tc>
          <w:tcPr>
            <w:tcW w:w="1131" w:type="dxa"/>
            <w:shd w:val="clear" w:color="auto" w:fill="auto"/>
          </w:tcPr>
          <w:p w:rsidR="00976F19" w:rsidRPr="008471DF" w:rsidRDefault="00976F19" w:rsidP="00976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234,67</w:t>
            </w:r>
          </w:p>
        </w:tc>
        <w:tc>
          <w:tcPr>
            <w:tcW w:w="3091" w:type="dxa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76F19" w:rsidRPr="004F4FAA" w:rsidTr="00C22668">
        <w:trPr>
          <w:jc w:val="center"/>
        </w:trPr>
        <w:tc>
          <w:tcPr>
            <w:tcW w:w="494" w:type="dxa"/>
          </w:tcPr>
          <w:p w:rsidR="00976F19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8" w:type="dxa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 Вербове</w:t>
            </w:r>
          </w:p>
        </w:tc>
        <w:tc>
          <w:tcPr>
            <w:tcW w:w="1974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813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131" w:type="dxa"/>
            <w:shd w:val="clear" w:color="auto" w:fill="auto"/>
          </w:tcPr>
          <w:p w:rsidR="00976F19" w:rsidRPr="008471DF" w:rsidRDefault="00976F19" w:rsidP="00976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97,04</w:t>
            </w:r>
          </w:p>
        </w:tc>
        <w:tc>
          <w:tcPr>
            <w:tcW w:w="3091" w:type="dxa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76F19" w:rsidRPr="004F4FAA" w:rsidTr="00C22668">
        <w:trPr>
          <w:jc w:val="center"/>
        </w:trPr>
        <w:tc>
          <w:tcPr>
            <w:tcW w:w="494" w:type="dxa"/>
          </w:tcPr>
          <w:p w:rsidR="00976F19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8" w:type="dxa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 Левадки</w:t>
            </w:r>
          </w:p>
        </w:tc>
        <w:tc>
          <w:tcPr>
            <w:tcW w:w="1974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813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31" w:type="dxa"/>
            <w:shd w:val="clear" w:color="auto" w:fill="auto"/>
          </w:tcPr>
          <w:p w:rsidR="00976F19" w:rsidRPr="008471DF" w:rsidRDefault="00976F19" w:rsidP="00976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49,10</w:t>
            </w:r>
          </w:p>
        </w:tc>
        <w:tc>
          <w:tcPr>
            <w:tcW w:w="3091" w:type="dxa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76F19" w:rsidRPr="004F4FAA" w:rsidTr="00C22668">
        <w:trPr>
          <w:jc w:val="center"/>
        </w:trPr>
        <w:tc>
          <w:tcPr>
            <w:tcW w:w="494" w:type="dxa"/>
          </w:tcPr>
          <w:p w:rsidR="00976F19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8" w:type="dxa"/>
            <w:shd w:val="clear" w:color="auto" w:fill="auto"/>
          </w:tcPr>
          <w:p w:rsidR="00976F19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 Привовчанське</w:t>
            </w:r>
          </w:p>
        </w:tc>
        <w:tc>
          <w:tcPr>
            <w:tcW w:w="1974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737</w:t>
            </w:r>
          </w:p>
        </w:tc>
        <w:tc>
          <w:tcPr>
            <w:tcW w:w="2813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588</w:t>
            </w:r>
          </w:p>
        </w:tc>
        <w:tc>
          <w:tcPr>
            <w:tcW w:w="1131" w:type="dxa"/>
            <w:shd w:val="clear" w:color="auto" w:fill="auto"/>
          </w:tcPr>
          <w:p w:rsidR="00976F19" w:rsidRPr="008471DF" w:rsidRDefault="00976F19" w:rsidP="00976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159,00</w:t>
            </w:r>
          </w:p>
        </w:tc>
        <w:tc>
          <w:tcPr>
            <w:tcW w:w="3091" w:type="dxa"/>
          </w:tcPr>
          <w:p w:rsidR="00976F19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76F19" w:rsidRPr="004F4FAA" w:rsidTr="00C22668">
        <w:trPr>
          <w:jc w:val="center"/>
        </w:trPr>
        <w:tc>
          <w:tcPr>
            <w:tcW w:w="494" w:type="dxa"/>
          </w:tcPr>
          <w:p w:rsidR="00976F19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78" w:type="dxa"/>
            <w:shd w:val="clear" w:color="auto" w:fill="auto"/>
          </w:tcPr>
          <w:p w:rsidR="00976F19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 Малоолександрівка</w:t>
            </w:r>
          </w:p>
        </w:tc>
        <w:tc>
          <w:tcPr>
            <w:tcW w:w="1974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454</w:t>
            </w:r>
          </w:p>
        </w:tc>
        <w:tc>
          <w:tcPr>
            <w:tcW w:w="2813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1131" w:type="dxa"/>
            <w:shd w:val="clear" w:color="auto" w:fill="auto"/>
          </w:tcPr>
          <w:p w:rsidR="00976F19" w:rsidRPr="008471DF" w:rsidRDefault="00976F19" w:rsidP="00976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128,56</w:t>
            </w:r>
          </w:p>
        </w:tc>
        <w:tc>
          <w:tcPr>
            <w:tcW w:w="3091" w:type="dxa"/>
          </w:tcPr>
          <w:p w:rsidR="00976F19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76F19" w:rsidRPr="004F4FAA" w:rsidTr="00C22668">
        <w:trPr>
          <w:jc w:val="center"/>
        </w:trPr>
        <w:tc>
          <w:tcPr>
            <w:tcW w:w="494" w:type="dxa"/>
          </w:tcPr>
          <w:p w:rsidR="00976F19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78" w:type="dxa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с.Писарівка</w:t>
            </w:r>
          </w:p>
        </w:tc>
        <w:tc>
          <w:tcPr>
            <w:tcW w:w="1974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2813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1131" w:type="dxa"/>
            <w:shd w:val="clear" w:color="auto" w:fill="auto"/>
          </w:tcPr>
          <w:p w:rsidR="00976F19" w:rsidRPr="008471DF" w:rsidRDefault="00976F19" w:rsidP="00976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191,66</w:t>
            </w:r>
          </w:p>
        </w:tc>
        <w:tc>
          <w:tcPr>
            <w:tcW w:w="3091" w:type="dxa"/>
          </w:tcPr>
          <w:p w:rsidR="00976F19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976F19" w:rsidRPr="004F4FAA" w:rsidTr="00C22668">
        <w:trPr>
          <w:jc w:val="center"/>
        </w:trPr>
        <w:tc>
          <w:tcPr>
            <w:tcW w:w="494" w:type="dxa"/>
          </w:tcPr>
          <w:p w:rsidR="00976F19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78" w:type="dxa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с.Новоіларіонівське</w:t>
            </w:r>
          </w:p>
        </w:tc>
        <w:tc>
          <w:tcPr>
            <w:tcW w:w="1974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813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131" w:type="dxa"/>
            <w:shd w:val="clear" w:color="auto" w:fill="auto"/>
          </w:tcPr>
          <w:p w:rsidR="00976F19" w:rsidRPr="008471DF" w:rsidRDefault="00976F19" w:rsidP="00976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99,40</w:t>
            </w:r>
          </w:p>
        </w:tc>
        <w:tc>
          <w:tcPr>
            <w:tcW w:w="3091" w:type="dxa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976F19" w:rsidRPr="004F4FAA" w:rsidTr="00C22668">
        <w:trPr>
          <w:jc w:val="center"/>
        </w:trPr>
        <w:tc>
          <w:tcPr>
            <w:tcW w:w="494" w:type="dxa"/>
          </w:tcPr>
          <w:p w:rsidR="00976F19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78" w:type="dxa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с.Мар</w:t>
            </w:r>
            <w:r w:rsidRPr="002C3DEB">
              <w:rPr>
                <w:sz w:val="20"/>
              </w:rPr>
              <w:t>’</w:t>
            </w:r>
            <w:r>
              <w:rPr>
                <w:sz w:val="20"/>
              </w:rPr>
              <w:t>ївка</w:t>
            </w:r>
          </w:p>
        </w:tc>
        <w:tc>
          <w:tcPr>
            <w:tcW w:w="1974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813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1131" w:type="dxa"/>
            <w:shd w:val="clear" w:color="auto" w:fill="auto"/>
          </w:tcPr>
          <w:p w:rsidR="00976F19" w:rsidRPr="008471DF" w:rsidRDefault="00976F19" w:rsidP="00976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76,75</w:t>
            </w:r>
          </w:p>
        </w:tc>
        <w:tc>
          <w:tcPr>
            <w:tcW w:w="3091" w:type="dxa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976F19" w:rsidRPr="004F4FAA" w:rsidTr="00C22668">
        <w:trPr>
          <w:jc w:val="center"/>
        </w:trPr>
        <w:tc>
          <w:tcPr>
            <w:tcW w:w="494" w:type="dxa"/>
          </w:tcPr>
          <w:p w:rsidR="00976F19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78" w:type="dxa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с.Пристень</w:t>
            </w:r>
          </w:p>
        </w:tc>
        <w:tc>
          <w:tcPr>
            <w:tcW w:w="1974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13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:rsidR="00976F19" w:rsidRPr="008471DF" w:rsidRDefault="00976F19" w:rsidP="00976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28,30</w:t>
            </w:r>
          </w:p>
        </w:tc>
        <w:tc>
          <w:tcPr>
            <w:tcW w:w="3091" w:type="dxa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6F19" w:rsidRPr="004F4FAA" w:rsidTr="00C22668">
        <w:trPr>
          <w:jc w:val="center"/>
        </w:trPr>
        <w:tc>
          <w:tcPr>
            <w:tcW w:w="494" w:type="dxa"/>
          </w:tcPr>
          <w:p w:rsidR="00976F19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78" w:type="dxa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с.Зелений Гай</w:t>
            </w:r>
          </w:p>
        </w:tc>
        <w:tc>
          <w:tcPr>
            <w:tcW w:w="1974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13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:rsidR="00976F19" w:rsidRPr="008471DF" w:rsidRDefault="00976F19" w:rsidP="00976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25,00</w:t>
            </w:r>
          </w:p>
        </w:tc>
        <w:tc>
          <w:tcPr>
            <w:tcW w:w="3091" w:type="dxa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976F19" w:rsidRPr="004F4FAA" w:rsidTr="00C22668">
        <w:trPr>
          <w:jc w:val="center"/>
        </w:trPr>
        <w:tc>
          <w:tcPr>
            <w:tcW w:w="494" w:type="dxa"/>
          </w:tcPr>
          <w:p w:rsidR="00976F19" w:rsidRDefault="00976F19" w:rsidP="00976F19">
            <w:pPr>
              <w:jc w:val="center"/>
              <w:rPr>
                <w:b/>
              </w:rPr>
            </w:pPr>
          </w:p>
        </w:tc>
        <w:tc>
          <w:tcPr>
            <w:tcW w:w="5478" w:type="dxa"/>
            <w:shd w:val="clear" w:color="auto" w:fill="auto"/>
          </w:tcPr>
          <w:p w:rsidR="00976F19" w:rsidRPr="008471DF" w:rsidRDefault="00976F19" w:rsidP="00976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С Ь О Г О</w:t>
            </w:r>
          </w:p>
        </w:tc>
        <w:tc>
          <w:tcPr>
            <w:tcW w:w="1974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3101</w:t>
            </w:r>
          </w:p>
        </w:tc>
        <w:tc>
          <w:tcPr>
            <w:tcW w:w="2813" w:type="dxa"/>
            <w:shd w:val="clear" w:color="auto" w:fill="auto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  <w:r>
              <w:rPr>
                <w:b/>
              </w:rPr>
              <w:t>2578</w:t>
            </w:r>
          </w:p>
        </w:tc>
        <w:tc>
          <w:tcPr>
            <w:tcW w:w="1131" w:type="dxa"/>
            <w:shd w:val="clear" w:color="auto" w:fill="auto"/>
          </w:tcPr>
          <w:p w:rsidR="00976F19" w:rsidRPr="008471DF" w:rsidRDefault="00976F19" w:rsidP="00976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1089,5</w:t>
            </w:r>
          </w:p>
        </w:tc>
        <w:tc>
          <w:tcPr>
            <w:tcW w:w="3091" w:type="dxa"/>
          </w:tcPr>
          <w:p w:rsidR="00976F19" w:rsidRPr="004F4FAA" w:rsidRDefault="00976F19" w:rsidP="00976F19">
            <w:pPr>
              <w:jc w:val="center"/>
              <w:rPr>
                <w:b/>
              </w:rPr>
            </w:pPr>
          </w:p>
        </w:tc>
      </w:tr>
    </w:tbl>
    <w:p w:rsidR="00CC0E0C" w:rsidRPr="00CB3AB3" w:rsidRDefault="00CC0E0C" w:rsidP="00CC0E0C">
      <w:pPr>
        <w:spacing w:line="216" w:lineRule="auto"/>
        <w:rPr>
          <w:b/>
        </w:rPr>
      </w:pPr>
    </w:p>
    <w:p w:rsidR="00652EC2" w:rsidRDefault="00C60F57" w:rsidP="00652EC2">
      <w:pPr>
        <w:ind w:left="-709" w:right="279" w:firstLine="709"/>
        <w:jc w:val="center"/>
        <w:rPr>
          <w:b/>
        </w:rPr>
      </w:pPr>
      <w:r>
        <w:rPr>
          <w:b/>
        </w:rPr>
        <w:t>ВІКОВИЙ СКЛАД НАСЕЛЕННЯ ГРОМАДИ</w:t>
      </w:r>
    </w:p>
    <w:p w:rsidR="007E1DEF" w:rsidRDefault="007E1DEF" w:rsidP="00652EC2">
      <w:pPr>
        <w:ind w:left="-709" w:right="279" w:firstLine="709"/>
        <w:jc w:val="center"/>
        <w:rPr>
          <w:b/>
        </w:rPr>
      </w:pP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2835"/>
        <w:gridCol w:w="1841"/>
        <w:gridCol w:w="1419"/>
        <w:gridCol w:w="1216"/>
        <w:gridCol w:w="1275"/>
        <w:gridCol w:w="1168"/>
        <w:gridCol w:w="1419"/>
        <w:gridCol w:w="1221"/>
        <w:gridCol w:w="1776"/>
      </w:tblGrid>
      <w:tr w:rsidR="00C22668" w:rsidRPr="0010223B" w:rsidTr="00C22668">
        <w:trPr>
          <w:trHeight w:val="521"/>
          <w:jc w:val="center"/>
        </w:trPr>
        <w:tc>
          <w:tcPr>
            <w:tcW w:w="197" w:type="pct"/>
            <w:vMerge w:val="restart"/>
            <w:shd w:val="clear" w:color="auto" w:fill="F2F2F2"/>
            <w:vAlign w:val="center"/>
          </w:tcPr>
          <w:p w:rsidR="00652EC2" w:rsidRPr="002D6138" w:rsidRDefault="00652EC2" w:rsidP="00C60F57">
            <w:pPr>
              <w:spacing w:line="216" w:lineRule="auto"/>
              <w:jc w:val="center"/>
            </w:pPr>
            <w:r w:rsidRPr="002D6138">
              <w:t xml:space="preserve">№ </w:t>
            </w:r>
            <w:r>
              <w:rPr>
                <w:b/>
              </w:rPr>
              <w:t>з/п</w:t>
            </w:r>
          </w:p>
        </w:tc>
        <w:tc>
          <w:tcPr>
            <w:tcW w:w="961" w:type="pct"/>
            <w:vMerge w:val="restart"/>
            <w:shd w:val="clear" w:color="auto" w:fill="F2F2F2"/>
          </w:tcPr>
          <w:p w:rsidR="00C60F57" w:rsidRDefault="005E23A1" w:rsidP="005E23A1">
            <w:pPr>
              <w:spacing w:line="216" w:lineRule="auto"/>
              <w:jc w:val="center"/>
              <w:rPr>
                <w:b/>
                <w:szCs w:val="24"/>
              </w:rPr>
            </w:pPr>
            <w:r w:rsidRPr="00CB3AB3">
              <w:rPr>
                <w:b/>
                <w:szCs w:val="24"/>
              </w:rPr>
              <w:t xml:space="preserve">Найменування </w:t>
            </w:r>
          </w:p>
          <w:p w:rsidR="00652EC2" w:rsidRPr="00B4179C" w:rsidRDefault="005E23A1" w:rsidP="005E23A1">
            <w:pPr>
              <w:spacing w:line="216" w:lineRule="auto"/>
              <w:jc w:val="center"/>
              <w:rPr>
                <w:b/>
              </w:rPr>
            </w:pPr>
            <w:r w:rsidRPr="00CB3AB3">
              <w:rPr>
                <w:b/>
                <w:szCs w:val="24"/>
              </w:rPr>
              <w:t>населених пунктів</w:t>
            </w:r>
          </w:p>
        </w:tc>
        <w:tc>
          <w:tcPr>
            <w:tcW w:w="1949" w:type="pct"/>
            <w:gridSpan w:val="4"/>
            <w:shd w:val="clear" w:color="auto" w:fill="F2F2F2"/>
            <w:vAlign w:val="center"/>
          </w:tcPr>
          <w:p w:rsidR="00652EC2" w:rsidRPr="00B4179C" w:rsidRDefault="00652EC2" w:rsidP="00C60F57">
            <w:pPr>
              <w:spacing w:line="216" w:lineRule="auto"/>
              <w:jc w:val="center"/>
              <w:rPr>
                <w:b/>
              </w:rPr>
            </w:pPr>
            <w:r w:rsidRPr="00B4179C">
              <w:rPr>
                <w:b/>
              </w:rPr>
              <w:t>чоловіки</w:t>
            </w:r>
          </w:p>
        </w:tc>
        <w:tc>
          <w:tcPr>
            <w:tcW w:w="1893" w:type="pct"/>
            <w:gridSpan w:val="4"/>
            <w:shd w:val="clear" w:color="auto" w:fill="F2F2F2"/>
            <w:vAlign w:val="center"/>
          </w:tcPr>
          <w:p w:rsidR="00652EC2" w:rsidRPr="00B4179C" w:rsidRDefault="00652EC2" w:rsidP="00C60F57">
            <w:pPr>
              <w:spacing w:line="216" w:lineRule="auto"/>
              <w:jc w:val="center"/>
              <w:rPr>
                <w:b/>
              </w:rPr>
            </w:pPr>
            <w:r w:rsidRPr="00B4179C">
              <w:rPr>
                <w:b/>
              </w:rPr>
              <w:t>жінки</w:t>
            </w:r>
          </w:p>
        </w:tc>
      </w:tr>
      <w:tr w:rsidR="00343863" w:rsidRPr="00CC0256" w:rsidTr="00C22668">
        <w:trPr>
          <w:trHeight w:val="465"/>
          <w:jc w:val="center"/>
        </w:trPr>
        <w:tc>
          <w:tcPr>
            <w:tcW w:w="197" w:type="pct"/>
            <w:vMerge/>
            <w:shd w:val="clear" w:color="auto" w:fill="F2F2F2"/>
          </w:tcPr>
          <w:p w:rsidR="00652EC2" w:rsidRPr="002D6138" w:rsidRDefault="00652EC2" w:rsidP="00C60F57">
            <w:pPr>
              <w:spacing w:line="216" w:lineRule="auto"/>
              <w:jc w:val="center"/>
            </w:pPr>
          </w:p>
        </w:tc>
        <w:tc>
          <w:tcPr>
            <w:tcW w:w="961" w:type="pct"/>
            <w:vMerge/>
            <w:shd w:val="clear" w:color="auto" w:fill="F2F2F2"/>
          </w:tcPr>
          <w:p w:rsidR="00652EC2" w:rsidRPr="00B4179C" w:rsidRDefault="00652EC2" w:rsidP="00C60F5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24" w:type="pct"/>
            <w:shd w:val="clear" w:color="auto" w:fill="F2F2F2"/>
            <w:vAlign w:val="center"/>
          </w:tcPr>
          <w:p w:rsidR="00652EC2" w:rsidRPr="00B4179C" w:rsidRDefault="00652EC2" w:rsidP="00C60F57">
            <w:pPr>
              <w:pStyle w:val="101"/>
              <w:shd w:val="clear" w:color="auto" w:fill="auto"/>
              <w:spacing w:line="216" w:lineRule="auto"/>
              <w:jc w:val="center"/>
              <w:rPr>
                <w:lang w:val="uk-UA" w:eastAsia="uk-UA"/>
              </w:rPr>
            </w:pPr>
            <w:r w:rsidRPr="00B4179C">
              <w:rPr>
                <w:lang w:val="uk-UA" w:eastAsia="uk-UA"/>
              </w:rPr>
              <w:t>18-39</w:t>
            </w:r>
          </w:p>
        </w:tc>
        <w:tc>
          <w:tcPr>
            <w:tcW w:w="481" w:type="pct"/>
            <w:shd w:val="clear" w:color="auto" w:fill="F2F2F2"/>
            <w:vAlign w:val="center"/>
          </w:tcPr>
          <w:p w:rsidR="00652EC2" w:rsidRPr="00B4179C" w:rsidRDefault="00652EC2" w:rsidP="00C60F57">
            <w:pPr>
              <w:pStyle w:val="101"/>
              <w:shd w:val="clear" w:color="auto" w:fill="auto"/>
              <w:spacing w:line="216" w:lineRule="auto"/>
              <w:jc w:val="center"/>
              <w:rPr>
                <w:lang w:val="uk-UA" w:eastAsia="uk-UA"/>
              </w:rPr>
            </w:pPr>
            <w:r w:rsidRPr="00B4179C">
              <w:rPr>
                <w:lang w:val="uk-UA" w:eastAsia="uk-UA"/>
              </w:rPr>
              <w:t>40 -59</w:t>
            </w:r>
          </w:p>
        </w:tc>
        <w:tc>
          <w:tcPr>
            <w:tcW w:w="412" w:type="pct"/>
            <w:shd w:val="clear" w:color="auto" w:fill="F2F2F2"/>
            <w:vAlign w:val="center"/>
          </w:tcPr>
          <w:p w:rsidR="00652EC2" w:rsidRPr="00B4179C" w:rsidRDefault="00652EC2" w:rsidP="00C60F57">
            <w:pPr>
              <w:pStyle w:val="101"/>
              <w:shd w:val="clear" w:color="auto" w:fill="auto"/>
              <w:spacing w:line="216" w:lineRule="auto"/>
              <w:jc w:val="center"/>
              <w:rPr>
                <w:lang w:val="uk-UA" w:eastAsia="uk-UA"/>
              </w:rPr>
            </w:pPr>
            <w:r w:rsidRPr="00B4179C">
              <w:rPr>
                <w:lang w:val="uk-UA" w:eastAsia="uk-UA"/>
              </w:rPr>
              <w:t>60+</w:t>
            </w:r>
          </w:p>
        </w:tc>
        <w:tc>
          <w:tcPr>
            <w:tcW w:w="432" w:type="pct"/>
            <w:shd w:val="clear" w:color="auto" w:fill="F2F2F2"/>
            <w:vAlign w:val="center"/>
          </w:tcPr>
          <w:p w:rsidR="00652EC2" w:rsidRPr="00B4179C" w:rsidRDefault="00652EC2" w:rsidP="00C60F57">
            <w:pPr>
              <w:pStyle w:val="101"/>
              <w:shd w:val="clear" w:color="auto" w:fill="auto"/>
              <w:spacing w:line="216" w:lineRule="auto"/>
              <w:jc w:val="center"/>
              <w:rPr>
                <w:lang w:val="uk-UA" w:eastAsia="uk-UA"/>
              </w:rPr>
            </w:pPr>
            <w:r w:rsidRPr="00B4179C">
              <w:rPr>
                <w:lang w:val="uk-UA" w:eastAsia="uk-UA"/>
              </w:rPr>
              <w:t>усього</w:t>
            </w:r>
          </w:p>
        </w:tc>
        <w:tc>
          <w:tcPr>
            <w:tcW w:w="396" w:type="pct"/>
            <w:shd w:val="clear" w:color="auto" w:fill="F2F2F2"/>
            <w:vAlign w:val="center"/>
          </w:tcPr>
          <w:p w:rsidR="00652EC2" w:rsidRPr="00B4179C" w:rsidRDefault="00652EC2" w:rsidP="00C60F57">
            <w:pPr>
              <w:pStyle w:val="101"/>
              <w:shd w:val="clear" w:color="auto" w:fill="auto"/>
              <w:spacing w:line="216" w:lineRule="auto"/>
              <w:jc w:val="center"/>
              <w:rPr>
                <w:lang w:val="uk-UA" w:eastAsia="uk-UA"/>
              </w:rPr>
            </w:pPr>
            <w:r w:rsidRPr="00B4179C">
              <w:rPr>
                <w:lang w:val="uk-UA" w:eastAsia="uk-UA"/>
              </w:rPr>
              <w:t>18-39</w:t>
            </w:r>
          </w:p>
        </w:tc>
        <w:tc>
          <w:tcPr>
            <w:tcW w:w="481" w:type="pct"/>
            <w:shd w:val="clear" w:color="auto" w:fill="F2F2F2"/>
            <w:vAlign w:val="center"/>
          </w:tcPr>
          <w:p w:rsidR="00652EC2" w:rsidRPr="00B4179C" w:rsidRDefault="00652EC2" w:rsidP="00C60F57">
            <w:pPr>
              <w:pStyle w:val="101"/>
              <w:shd w:val="clear" w:color="auto" w:fill="auto"/>
              <w:spacing w:line="216" w:lineRule="auto"/>
              <w:jc w:val="center"/>
              <w:rPr>
                <w:lang w:val="uk-UA" w:eastAsia="uk-UA"/>
              </w:rPr>
            </w:pPr>
            <w:r w:rsidRPr="00B4179C">
              <w:rPr>
                <w:lang w:val="uk-UA" w:eastAsia="uk-UA"/>
              </w:rPr>
              <w:t>40 - 59</w:t>
            </w:r>
          </w:p>
        </w:tc>
        <w:tc>
          <w:tcPr>
            <w:tcW w:w="414" w:type="pct"/>
            <w:shd w:val="clear" w:color="auto" w:fill="F2F2F2"/>
            <w:vAlign w:val="center"/>
          </w:tcPr>
          <w:p w:rsidR="00652EC2" w:rsidRPr="00B4179C" w:rsidRDefault="00652EC2" w:rsidP="00C60F57">
            <w:pPr>
              <w:pStyle w:val="101"/>
              <w:shd w:val="clear" w:color="auto" w:fill="auto"/>
              <w:spacing w:line="216" w:lineRule="auto"/>
              <w:jc w:val="center"/>
              <w:rPr>
                <w:lang w:val="uk-UA" w:eastAsia="uk-UA"/>
              </w:rPr>
            </w:pPr>
            <w:r w:rsidRPr="00B4179C">
              <w:rPr>
                <w:lang w:val="uk-UA" w:eastAsia="uk-UA"/>
              </w:rPr>
              <w:t>60 +</w:t>
            </w:r>
          </w:p>
        </w:tc>
        <w:tc>
          <w:tcPr>
            <w:tcW w:w="602" w:type="pct"/>
            <w:shd w:val="clear" w:color="auto" w:fill="F2F2F2"/>
            <w:vAlign w:val="center"/>
          </w:tcPr>
          <w:p w:rsidR="00652EC2" w:rsidRPr="00B4179C" w:rsidRDefault="00652EC2" w:rsidP="00C60F57">
            <w:pPr>
              <w:pStyle w:val="101"/>
              <w:shd w:val="clear" w:color="auto" w:fill="auto"/>
              <w:spacing w:line="216" w:lineRule="auto"/>
              <w:jc w:val="center"/>
              <w:rPr>
                <w:lang w:val="uk-UA" w:eastAsia="uk-UA"/>
              </w:rPr>
            </w:pPr>
            <w:r w:rsidRPr="00B4179C">
              <w:rPr>
                <w:lang w:val="uk-UA" w:eastAsia="uk-UA"/>
              </w:rPr>
              <w:t>усього</w:t>
            </w:r>
          </w:p>
        </w:tc>
      </w:tr>
      <w:tr w:rsidR="00976F19" w:rsidRPr="00CC0256" w:rsidTr="00C22668">
        <w:trPr>
          <w:trHeight w:val="232"/>
          <w:jc w:val="center"/>
        </w:trPr>
        <w:tc>
          <w:tcPr>
            <w:tcW w:w="197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 Троїцьке</w:t>
            </w:r>
          </w:p>
        </w:tc>
        <w:tc>
          <w:tcPr>
            <w:tcW w:w="624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 w:rsidRPr="00F21C52">
              <w:rPr>
                <w:b w:val="0"/>
                <w:i w:val="0"/>
                <w:sz w:val="20"/>
                <w:szCs w:val="20"/>
                <w:lang w:val="uk-UA" w:eastAsia="uk-UA"/>
              </w:rPr>
              <w:t>147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155</w:t>
            </w:r>
          </w:p>
        </w:tc>
        <w:tc>
          <w:tcPr>
            <w:tcW w:w="412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139</w:t>
            </w:r>
          </w:p>
        </w:tc>
        <w:tc>
          <w:tcPr>
            <w:tcW w:w="432" w:type="pct"/>
            <w:shd w:val="clear" w:color="auto" w:fill="auto"/>
          </w:tcPr>
          <w:p w:rsidR="00976F19" w:rsidRPr="00F21C52" w:rsidRDefault="00930C2B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441</w:t>
            </w:r>
          </w:p>
        </w:tc>
        <w:tc>
          <w:tcPr>
            <w:tcW w:w="396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122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125</w:t>
            </w:r>
          </w:p>
        </w:tc>
        <w:tc>
          <w:tcPr>
            <w:tcW w:w="414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198</w:t>
            </w:r>
          </w:p>
        </w:tc>
        <w:tc>
          <w:tcPr>
            <w:tcW w:w="60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445</w:t>
            </w:r>
          </w:p>
        </w:tc>
      </w:tr>
      <w:tr w:rsidR="00976F19" w:rsidRPr="00CC0256" w:rsidTr="00C22668">
        <w:trPr>
          <w:trHeight w:val="232"/>
          <w:jc w:val="center"/>
        </w:trPr>
        <w:tc>
          <w:tcPr>
            <w:tcW w:w="197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1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 Вербове</w:t>
            </w:r>
          </w:p>
        </w:tc>
        <w:tc>
          <w:tcPr>
            <w:tcW w:w="624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 w:rsidRPr="00F21C52">
              <w:rPr>
                <w:b w:val="0"/>
                <w:i w:val="0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412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432" w:type="pct"/>
            <w:shd w:val="clear" w:color="auto" w:fill="auto"/>
          </w:tcPr>
          <w:p w:rsidR="00976F19" w:rsidRPr="00F21C52" w:rsidRDefault="00E94CDB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396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414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60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77</w:t>
            </w:r>
          </w:p>
        </w:tc>
      </w:tr>
      <w:tr w:rsidR="00976F19" w:rsidRPr="00CC0256" w:rsidTr="00C22668">
        <w:trPr>
          <w:trHeight w:val="232"/>
          <w:jc w:val="center"/>
        </w:trPr>
        <w:tc>
          <w:tcPr>
            <w:tcW w:w="197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1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 Левадки</w:t>
            </w:r>
          </w:p>
        </w:tc>
        <w:tc>
          <w:tcPr>
            <w:tcW w:w="624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 w:rsidRPr="00F21C52">
              <w:rPr>
                <w:b w:val="0"/>
                <w:i w:val="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412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32" w:type="pct"/>
            <w:shd w:val="clear" w:color="auto" w:fill="auto"/>
          </w:tcPr>
          <w:p w:rsidR="00976F19" w:rsidRPr="00F21C52" w:rsidRDefault="00E94CDB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396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14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60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28</w:t>
            </w:r>
          </w:p>
        </w:tc>
      </w:tr>
      <w:tr w:rsidR="00976F19" w:rsidRPr="00CC0256" w:rsidTr="00C22668">
        <w:trPr>
          <w:trHeight w:val="232"/>
          <w:jc w:val="center"/>
        </w:trPr>
        <w:tc>
          <w:tcPr>
            <w:tcW w:w="197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1" w:type="pct"/>
            <w:shd w:val="clear" w:color="auto" w:fill="auto"/>
          </w:tcPr>
          <w:p w:rsidR="00976F19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 Привовчанське</w:t>
            </w:r>
          </w:p>
        </w:tc>
        <w:tc>
          <w:tcPr>
            <w:tcW w:w="624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 w:rsidRPr="00F21C52">
              <w:rPr>
                <w:b w:val="0"/>
                <w:i w:val="0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88</w:t>
            </w:r>
          </w:p>
        </w:tc>
        <w:tc>
          <w:tcPr>
            <w:tcW w:w="412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86</w:t>
            </w:r>
          </w:p>
        </w:tc>
        <w:tc>
          <w:tcPr>
            <w:tcW w:w="43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274</w:t>
            </w:r>
          </w:p>
        </w:tc>
        <w:tc>
          <w:tcPr>
            <w:tcW w:w="396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98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99</w:t>
            </w:r>
          </w:p>
        </w:tc>
        <w:tc>
          <w:tcPr>
            <w:tcW w:w="414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</w:t>
            </w:r>
            <w:r w:rsidR="00C336D9">
              <w:rPr>
                <w:b w:val="0"/>
                <w:i w:val="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60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3</w:t>
            </w:r>
            <w:r w:rsidR="00C336D9">
              <w:rPr>
                <w:b w:val="0"/>
                <w:i w:val="0"/>
                <w:sz w:val="20"/>
                <w:szCs w:val="20"/>
                <w:lang w:val="uk-UA" w:eastAsia="uk-UA"/>
              </w:rPr>
              <w:t>14</w:t>
            </w:r>
          </w:p>
        </w:tc>
      </w:tr>
      <w:tr w:rsidR="00976F19" w:rsidRPr="00CC0256" w:rsidTr="00C22668">
        <w:trPr>
          <w:trHeight w:val="232"/>
          <w:jc w:val="center"/>
        </w:trPr>
        <w:tc>
          <w:tcPr>
            <w:tcW w:w="197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61" w:type="pct"/>
            <w:shd w:val="clear" w:color="auto" w:fill="auto"/>
          </w:tcPr>
          <w:p w:rsidR="00976F19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 Малоолександрівка</w:t>
            </w:r>
          </w:p>
        </w:tc>
        <w:tc>
          <w:tcPr>
            <w:tcW w:w="624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 w:rsidRPr="00F21C52">
              <w:rPr>
                <w:b w:val="0"/>
                <w:i w:val="0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61</w:t>
            </w:r>
          </w:p>
        </w:tc>
        <w:tc>
          <w:tcPr>
            <w:tcW w:w="412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432" w:type="pct"/>
            <w:shd w:val="clear" w:color="auto" w:fill="auto"/>
          </w:tcPr>
          <w:p w:rsidR="00976F19" w:rsidRPr="00F21C52" w:rsidRDefault="00E94CDB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177</w:t>
            </w:r>
          </w:p>
        </w:tc>
        <w:tc>
          <w:tcPr>
            <w:tcW w:w="396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414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60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193</w:t>
            </w:r>
          </w:p>
        </w:tc>
      </w:tr>
      <w:tr w:rsidR="00976F19" w:rsidRPr="00CC0256" w:rsidTr="00C22668">
        <w:trPr>
          <w:trHeight w:val="232"/>
          <w:jc w:val="center"/>
        </w:trPr>
        <w:tc>
          <w:tcPr>
            <w:tcW w:w="197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61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с.Писарівка</w:t>
            </w:r>
          </w:p>
        </w:tc>
        <w:tc>
          <w:tcPr>
            <w:tcW w:w="624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 w:rsidRPr="00F21C52">
              <w:rPr>
                <w:b w:val="0"/>
                <w:i w:val="0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412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432" w:type="pct"/>
            <w:shd w:val="clear" w:color="auto" w:fill="auto"/>
          </w:tcPr>
          <w:p w:rsidR="00976F19" w:rsidRPr="00F21C52" w:rsidRDefault="0020157F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135</w:t>
            </w:r>
          </w:p>
        </w:tc>
        <w:tc>
          <w:tcPr>
            <w:tcW w:w="396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414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60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143</w:t>
            </w:r>
          </w:p>
        </w:tc>
      </w:tr>
      <w:tr w:rsidR="00976F19" w:rsidRPr="00CC0256" w:rsidTr="00C22668">
        <w:trPr>
          <w:trHeight w:val="232"/>
          <w:jc w:val="center"/>
        </w:trPr>
        <w:tc>
          <w:tcPr>
            <w:tcW w:w="197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61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с.Новоіларіонівське</w:t>
            </w:r>
          </w:p>
        </w:tc>
        <w:tc>
          <w:tcPr>
            <w:tcW w:w="624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 w:rsidRPr="00F21C52">
              <w:rPr>
                <w:b w:val="0"/>
                <w:i w:val="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412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432" w:type="pct"/>
            <w:shd w:val="clear" w:color="auto" w:fill="auto"/>
          </w:tcPr>
          <w:p w:rsidR="00976F19" w:rsidRPr="00F21C52" w:rsidRDefault="0020157F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396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414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60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40</w:t>
            </w:r>
          </w:p>
        </w:tc>
      </w:tr>
      <w:tr w:rsidR="00976F19" w:rsidRPr="00CC0256" w:rsidTr="00C22668">
        <w:trPr>
          <w:trHeight w:val="232"/>
          <w:jc w:val="center"/>
        </w:trPr>
        <w:tc>
          <w:tcPr>
            <w:tcW w:w="197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61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с.Мар</w:t>
            </w:r>
            <w:r w:rsidRPr="002C3DEB">
              <w:rPr>
                <w:sz w:val="20"/>
              </w:rPr>
              <w:t>’</w:t>
            </w:r>
            <w:r>
              <w:rPr>
                <w:sz w:val="20"/>
              </w:rPr>
              <w:t>ївка</w:t>
            </w:r>
          </w:p>
        </w:tc>
        <w:tc>
          <w:tcPr>
            <w:tcW w:w="624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 w:rsidRPr="00F21C52">
              <w:rPr>
                <w:b w:val="0"/>
                <w:i w:val="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412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43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396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414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60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81</w:t>
            </w:r>
          </w:p>
        </w:tc>
      </w:tr>
      <w:tr w:rsidR="00976F19" w:rsidRPr="00CC0256" w:rsidTr="00C22668">
        <w:trPr>
          <w:trHeight w:val="232"/>
          <w:jc w:val="center"/>
        </w:trPr>
        <w:tc>
          <w:tcPr>
            <w:tcW w:w="197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961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с.Пристень</w:t>
            </w:r>
          </w:p>
        </w:tc>
        <w:tc>
          <w:tcPr>
            <w:tcW w:w="624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 w:rsidRPr="00F21C52">
              <w:rPr>
                <w:b w:val="0"/>
                <w:i w:val="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3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396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0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5</w:t>
            </w:r>
          </w:p>
        </w:tc>
      </w:tr>
      <w:tr w:rsidR="00976F19" w:rsidRPr="00CC0256" w:rsidTr="00C22668">
        <w:trPr>
          <w:trHeight w:val="232"/>
          <w:jc w:val="center"/>
        </w:trPr>
        <w:tc>
          <w:tcPr>
            <w:tcW w:w="197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1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с.Зелений Гай</w:t>
            </w:r>
          </w:p>
        </w:tc>
        <w:tc>
          <w:tcPr>
            <w:tcW w:w="624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 w:rsidRPr="00F21C52">
              <w:rPr>
                <w:b w:val="0"/>
                <w:i w:val="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96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14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b w:val="0"/>
                <w:i w:val="0"/>
                <w:sz w:val="20"/>
                <w:szCs w:val="20"/>
                <w:lang w:val="uk-UA" w:eastAsia="uk-UA"/>
              </w:rPr>
            </w:pPr>
            <w:r>
              <w:rPr>
                <w:b w:val="0"/>
                <w:i w:val="0"/>
                <w:sz w:val="20"/>
                <w:szCs w:val="20"/>
                <w:lang w:val="uk-UA" w:eastAsia="uk-UA"/>
              </w:rPr>
              <w:t>7</w:t>
            </w:r>
          </w:p>
        </w:tc>
      </w:tr>
      <w:tr w:rsidR="00976F19" w:rsidRPr="00CC0256" w:rsidTr="00C22668">
        <w:trPr>
          <w:trHeight w:val="263"/>
          <w:jc w:val="center"/>
        </w:trPr>
        <w:tc>
          <w:tcPr>
            <w:tcW w:w="197" w:type="pct"/>
            <w:shd w:val="clear" w:color="auto" w:fill="auto"/>
          </w:tcPr>
          <w:p w:rsidR="00976F19" w:rsidRPr="00CC0256" w:rsidRDefault="00976F19" w:rsidP="00976F19">
            <w:pPr>
              <w:spacing w:line="216" w:lineRule="auto"/>
              <w:rPr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976F19" w:rsidRPr="008471DF" w:rsidRDefault="00976F19" w:rsidP="00976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С Ь О Г О</w:t>
            </w:r>
          </w:p>
        </w:tc>
        <w:tc>
          <w:tcPr>
            <w:tcW w:w="624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i w:val="0"/>
                <w:sz w:val="20"/>
                <w:szCs w:val="20"/>
                <w:lang w:val="uk-UA" w:eastAsia="uk-UA"/>
              </w:rPr>
            </w:pPr>
            <w:r w:rsidRPr="00F21C52">
              <w:rPr>
                <w:i w:val="0"/>
                <w:sz w:val="20"/>
                <w:szCs w:val="20"/>
                <w:lang w:val="uk-UA" w:eastAsia="uk-UA"/>
              </w:rPr>
              <w:t>459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21C52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i w:val="0"/>
                <w:sz w:val="20"/>
                <w:szCs w:val="20"/>
                <w:lang w:val="uk-UA" w:eastAsia="uk-UA"/>
              </w:rPr>
            </w:pPr>
            <w:r>
              <w:rPr>
                <w:i w:val="0"/>
                <w:sz w:val="20"/>
                <w:szCs w:val="20"/>
                <w:lang w:val="uk-UA" w:eastAsia="uk-UA"/>
              </w:rPr>
              <w:t>422</w:t>
            </w:r>
          </w:p>
        </w:tc>
        <w:tc>
          <w:tcPr>
            <w:tcW w:w="412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i w:val="0"/>
                <w:sz w:val="20"/>
                <w:szCs w:val="20"/>
                <w:lang w:val="uk-UA" w:eastAsia="uk-UA"/>
              </w:rPr>
            </w:pPr>
            <w:r>
              <w:rPr>
                <w:i w:val="0"/>
                <w:sz w:val="20"/>
                <w:szCs w:val="20"/>
                <w:lang w:val="uk-UA" w:eastAsia="uk-UA"/>
              </w:rPr>
              <w:t>364</w:t>
            </w:r>
          </w:p>
        </w:tc>
        <w:tc>
          <w:tcPr>
            <w:tcW w:w="43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i w:val="0"/>
                <w:sz w:val="20"/>
                <w:szCs w:val="20"/>
                <w:lang w:val="uk-UA" w:eastAsia="uk-UA"/>
              </w:rPr>
            </w:pPr>
            <w:r>
              <w:rPr>
                <w:i w:val="0"/>
                <w:sz w:val="20"/>
                <w:szCs w:val="20"/>
                <w:lang w:val="uk-UA" w:eastAsia="uk-UA"/>
              </w:rPr>
              <w:t>1245</w:t>
            </w:r>
          </w:p>
        </w:tc>
        <w:tc>
          <w:tcPr>
            <w:tcW w:w="396" w:type="pct"/>
            <w:shd w:val="clear" w:color="auto" w:fill="auto"/>
          </w:tcPr>
          <w:p w:rsidR="00976F19" w:rsidRPr="00F21C52" w:rsidRDefault="001E53AC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i w:val="0"/>
                <w:sz w:val="20"/>
                <w:szCs w:val="20"/>
                <w:lang w:val="uk-UA" w:eastAsia="uk-UA"/>
              </w:rPr>
            </w:pPr>
            <w:r>
              <w:rPr>
                <w:i w:val="0"/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481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i w:val="0"/>
                <w:sz w:val="20"/>
                <w:szCs w:val="20"/>
                <w:lang w:val="uk-UA" w:eastAsia="uk-UA"/>
              </w:rPr>
            </w:pPr>
            <w:r>
              <w:rPr>
                <w:i w:val="0"/>
                <w:sz w:val="20"/>
                <w:szCs w:val="20"/>
                <w:lang w:val="uk-UA" w:eastAsia="uk-UA"/>
              </w:rPr>
              <w:t>411</w:t>
            </w:r>
          </w:p>
        </w:tc>
        <w:tc>
          <w:tcPr>
            <w:tcW w:w="414" w:type="pct"/>
            <w:shd w:val="clear" w:color="auto" w:fill="auto"/>
          </w:tcPr>
          <w:p w:rsidR="00976F19" w:rsidRPr="00F21C52" w:rsidRDefault="00FF6F4A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i w:val="0"/>
                <w:sz w:val="20"/>
                <w:szCs w:val="20"/>
                <w:lang w:val="uk-UA" w:eastAsia="uk-UA"/>
              </w:rPr>
            </w:pPr>
            <w:r>
              <w:rPr>
                <w:i w:val="0"/>
                <w:sz w:val="20"/>
                <w:szCs w:val="20"/>
                <w:lang w:val="uk-UA" w:eastAsia="uk-UA"/>
              </w:rPr>
              <w:t>5</w:t>
            </w:r>
            <w:r w:rsidR="00C336D9">
              <w:rPr>
                <w:i w:val="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602" w:type="pct"/>
            <w:shd w:val="clear" w:color="auto" w:fill="auto"/>
          </w:tcPr>
          <w:p w:rsidR="00976F19" w:rsidRPr="00F21C52" w:rsidRDefault="00E466EE" w:rsidP="00F21C52">
            <w:pPr>
              <w:pStyle w:val="101"/>
              <w:shd w:val="clear" w:color="auto" w:fill="auto"/>
              <w:spacing w:line="216" w:lineRule="auto"/>
              <w:jc w:val="center"/>
              <w:rPr>
                <w:i w:val="0"/>
                <w:sz w:val="20"/>
                <w:szCs w:val="20"/>
                <w:lang w:val="uk-UA" w:eastAsia="uk-UA"/>
              </w:rPr>
            </w:pPr>
            <w:r>
              <w:rPr>
                <w:i w:val="0"/>
                <w:sz w:val="20"/>
                <w:szCs w:val="20"/>
                <w:lang w:val="uk-UA" w:eastAsia="uk-UA"/>
              </w:rPr>
              <w:t>13</w:t>
            </w:r>
            <w:r w:rsidR="00C336D9">
              <w:rPr>
                <w:i w:val="0"/>
                <w:sz w:val="20"/>
                <w:szCs w:val="20"/>
                <w:lang w:val="uk-UA" w:eastAsia="uk-UA"/>
              </w:rPr>
              <w:t>33</w:t>
            </w:r>
          </w:p>
        </w:tc>
      </w:tr>
    </w:tbl>
    <w:p w:rsidR="00EE04BB" w:rsidRDefault="00EE04BB" w:rsidP="003A1369">
      <w:pPr>
        <w:jc w:val="center"/>
        <w:rPr>
          <w:b/>
          <w:color w:val="000000"/>
          <w:sz w:val="24"/>
          <w:szCs w:val="24"/>
        </w:rPr>
      </w:pPr>
    </w:p>
    <w:p w:rsidR="00C60F57" w:rsidRPr="00C60F57" w:rsidRDefault="00C60F57" w:rsidP="00C60F57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60F57">
        <w:rPr>
          <w:rFonts w:ascii="Times New Roman" w:hAnsi="Times New Roman"/>
          <w:b/>
          <w:sz w:val="22"/>
          <w:szCs w:val="22"/>
        </w:rPr>
        <w:t>ТРАНСПОРТНЕ СПОЛУЧЕННЯ</w:t>
      </w:r>
    </w:p>
    <w:p w:rsidR="00C60F57" w:rsidRDefault="00C60F57" w:rsidP="00C60F57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1809"/>
        <w:gridCol w:w="1808"/>
        <w:gridCol w:w="3225"/>
        <w:gridCol w:w="3260"/>
      </w:tblGrid>
      <w:tr w:rsidR="00C60F57" w:rsidRPr="00522B05" w:rsidTr="007E1DEF">
        <w:tc>
          <w:tcPr>
            <w:tcW w:w="534" w:type="dxa"/>
            <w:shd w:val="clear" w:color="auto" w:fill="F2F2F2"/>
          </w:tcPr>
          <w:p w:rsidR="00C60F57" w:rsidRPr="00522B05" w:rsidRDefault="00C60F57" w:rsidP="00C60F57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№ з/п</w:t>
            </w:r>
          </w:p>
        </w:tc>
        <w:tc>
          <w:tcPr>
            <w:tcW w:w="4394" w:type="dxa"/>
            <w:shd w:val="clear" w:color="auto" w:fill="F2F2F2"/>
          </w:tcPr>
          <w:p w:rsidR="00C60F57" w:rsidRPr="00522B05" w:rsidRDefault="00C60F57" w:rsidP="00C60F57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2B05">
              <w:rPr>
                <w:rFonts w:ascii="Times New Roman" w:hAnsi="Times New Roman"/>
                <w:b/>
                <w:sz w:val="22"/>
                <w:szCs w:val="24"/>
              </w:rPr>
              <w:t>Назва станції</w:t>
            </w:r>
          </w:p>
        </w:tc>
        <w:tc>
          <w:tcPr>
            <w:tcW w:w="1809" w:type="dxa"/>
            <w:shd w:val="clear" w:color="auto" w:fill="F2F2F2"/>
          </w:tcPr>
          <w:p w:rsidR="00C60F57" w:rsidRPr="00522B05" w:rsidRDefault="00C60F57" w:rsidP="00C60F57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2B05">
              <w:rPr>
                <w:rFonts w:ascii="Times New Roman" w:hAnsi="Times New Roman"/>
                <w:b/>
                <w:sz w:val="22"/>
                <w:szCs w:val="24"/>
              </w:rPr>
              <w:t>Адреса</w:t>
            </w:r>
          </w:p>
        </w:tc>
        <w:tc>
          <w:tcPr>
            <w:tcW w:w="1808" w:type="dxa"/>
            <w:shd w:val="clear" w:color="auto" w:fill="F2F2F2"/>
          </w:tcPr>
          <w:p w:rsidR="00C60F57" w:rsidRPr="00522B05" w:rsidRDefault="00C60F57" w:rsidP="00C60F57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2B05">
              <w:rPr>
                <w:rFonts w:ascii="Times New Roman" w:hAnsi="Times New Roman"/>
                <w:b/>
                <w:sz w:val="22"/>
                <w:szCs w:val="24"/>
              </w:rPr>
              <w:t>Режим роботи</w:t>
            </w:r>
          </w:p>
        </w:tc>
        <w:tc>
          <w:tcPr>
            <w:tcW w:w="3225" w:type="dxa"/>
            <w:shd w:val="clear" w:color="auto" w:fill="F2F2F2"/>
          </w:tcPr>
          <w:p w:rsidR="00C60F57" w:rsidRPr="00522B05" w:rsidRDefault="00C60F57" w:rsidP="00C60F57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2B05">
              <w:rPr>
                <w:rFonts w:ascii="Times New Roman" w:hAnsi="Times New Roman"/>
                <w:b/>
                <w:sz w:val="22"/>
                <w:szCs w:val="24"/>
              </w:rPr>
              <w:t>Основні маршрути</w:t>
            </w:r>
          </w:p>
        </w:tc>
        <w:tc>
          <w:tcPr>
            <w:tcW w:w="3260" w:type="dxa"/>
            <w:shd w:val="clear" w:color="auto" w:fill="F2F2F2"/>
          </w:tcPr>
          <w:p w:rsidR="00C60F57" w:rsidRPr="00522B05" w:rsidRDefault="00C60F57" w:rsidP="00C60F57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2B05">
              <w:rPr>
                <w:rFonts w:ascii="Times New Roman" w:hAnsi="Times New Roman"/>
                <w:b/>
                <w:sz w:val="22"/>
                <w:szCs w:val="24"/>
              </w:rPr>
              <w:t>Графік руху</w:t>
            </w:r>
          </w:p>
        </w:tc>
      </w:tr>
      <w:tr w:rsidR="00C60F57" w:rsidRPr="00522B05" w:rsidTr="007E1DEF">
        <w:tc>
          <w:tcPr>
            <w:tcW w:w="534" w:type="dxa"/>
          </w:tcPr>
          <w:p w:rsidR="00C60F57" w:rsidRPr="00522B05" w:rsidRDefault="00C60F57" w:rsidP="00C60F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C60F57" w:rsidRPr="00522B05" w:rsidRDefault="00645DB1" w:rsidP="00C60F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60F57" w:rsidRPr="00522B05" w:rsidRDefault="00645DB1" w:rsidP="00C60F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C60F57" w:rsidRPr="00522B05" w:rsidRDefault="00645DB1" w:rsidP="00C60F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5" w:type="dxa"/>
            <w:shd w:val="clear" w:color="auto" w:fill="auto"/>
          </w:tcPr>
          <w:p w:rsidR="00C60F57" w:rsidRPr="00522B05" w:rsidRDefault="00645DB1" w:rsidP="00C60F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C60F57" w:rsidRPr="00522B05" w:rsidRDefault="00645DB1" w:rsidP="00C60F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0F57" w:rsidRPr="00522B05" w:rsidTr="007E1DEF">
        <w:tc>
          <w:tcPr>
            <w:tcW w:w="534" w:type="dxa"/>
          </w:tcPr>
          <w:p w:rsidR="00C60F57" w:rsidRPr="00522B05" w:rsidRDefault="00C60F57" w:rsidP="00C60F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C60F57" w:rsidRPr="00522B05" w:rsidRDefault="00C60F57" w:rsidP="00C60F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09" w:type="dxa"/>
            <w:shd w:val="clear" w:color="auto" w:fill="auto"/>
          </w:tcPr>
          <w:p w:rsidR="00C60F57" w:rsidRPr="00522B05" w:rsidRDefault="00C60F57" w:rsidP="00C60F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08" w:type="dxa"/>
            <w:shd w:val="clear" w:color="auto" w:fill="auto"/>
          </w:tcPr>
          <w:p w:rsidR="00C60F57" w:rsidRPr="00522B05" w:rsidRDefault="00C60F57" w:rsidP="00C60F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25" w:type="dxa"/>
            <w:shd w:val="clear" w:color="auto" w:fill="auto"/>
          </w:tcPr>
          <w:p w:rsidR="00C60F57" w:rsidRPr="00522B05" w:rsidRDefault="00C60F57" w:rsidP="00C60F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C60F57" w:rsidRPr="00522B05" w:rsidRDefault="00C60F57" w:rsidP="00C60F57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EE04BB" w:rsidRDefault="00EE04BB" w:rsidP="003A1369">
      <w:pPr>
        <w:jc w:val="center"/>
        <w:rPr>
          <w:b/>
          <w:color w:val="000000"/>
          <w:sz w:val="24"/>
          <w:szCs w:val="24"/>
        </w:rPr>
      </w:pPr>
    </w:p>
    <w:p w:rsidR="003A1369" w:rsidRPr="00CB3AB3" w:rsidRDefault="00EE04BB" w:rsidP="003A1369">
      <w:pPr>
        <w:jc w:val="center"/>
        <w:rPr>
          <w:b/>
          <w:color w:val="000000"/>
          <w:sz w:val="24"/>
          <w:szCs w:val="24"/>
        </w:rPr>
      </w:pPr>
      <w:r w:rsidRPr="00CB3AB3">
        <w:rPr>
          <w:b/>
          <w:color w:val="000000"/>
          <w:sz w:val="24"/>
          <w:szCs w:val="24"/>
        </w:rPr>
        <w:t>ГОЛОВА, ЗАСТУПНИКИ ГОЛОВИ ТА СЕКРЕТАР, РАДИ, СТАРОСТИ ТЕРИТОРІАЛЬНОЇ ГРОМАДИ</w:t>
      </w:r>
    </w:p>
    <w:p w:rsidR="003A1369" w:rsidRDefault="003A1369" w:rsidP="00CC0E0C">
      <w:pPr>
        <w:spacing w:line="216" w:lineRule="auto"/>
        <w:rPr>
          <w:b/>
        </w:rPr>
      </w:pPr>
    </w:p>
    <w:tbl>
      <w:tblPr>
        <w:tblW w:w="5196" w:type="pct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3499"/>
        <w:gridCol w:w="2755"/>
        <w:gridCol w:w="2166"/>
        <w:gridCol w:w="2248"/>
        <w:gridCol w:w="2100"/>
        <w:gridCol w:w="2082"/>
      </w:tblGrid>
      <w:tr w:rsidR="00645DB1" w:rsidRPr="009A5DC9" w:rsidTr="00645DB1">
        <w:trPr>
          <w:trHeight w:val="765"/>
          <w:tblHeader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ind w:left="-78"/>
              <w:jc w:val="center"/>
              <w:rPr>
                <w:b/>
                <w:lang w:eastAsia="ru-RU"/>
              </w:rPr>
            </w:pPr>
            <w:r w:rsidRPr="009A5DC9">
              <w:rPr>
                <w:b/>
                <w:lang w:eastAsia="ru-RU"/>
              </w:rPr>
              <w:t>№</w:t>
            </w:r>
          </w:p>
          <w:p w:rsidR="00645DB1" w:rsidRPr="009A5DC9" w:rsidRDefault="00645DB1" w:rsidP="00763000">
            <w:pPr>
              <w:spacing w:line="216" w:lineRule="auto"/>
              <w:ind w:left="-78"/>
              <w:jc w:val="center"/>
              <w:rPr>
                <w:b/>
                <w:lang w:eastAsia="ru-RU"/>
              </w:rPr>
            </w:pPr>
            <w:r w:rsidRPr="009A5DC9">
              <w:rPr>
                <w:b/>
                <w:lang w:eastAsia="ru-RU"/>
              </w:rPr>
              <w:t>з/п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9A5DC9">
              <w:rPr>
                <w:b/>
                <w:lang w:eastAsia="ru-RU"/>
              </w:rPr>
              <w:t>Посада</w:t>
            </w:r>
          </w:p>
          <w:p w:rsidR="00645DB1" w:rsidRPr="00645DB1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 xml:space="preserve">(напрям роботи, назва </w:t>
            </w:r>
          </w:p>
          <w:p w:rsidR="00645DB1" w:rsidRPr="00645DB1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старостинського округу)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9A5DC9">
              <w:rPr>
                <w:b/>
                <w:lang w:eastAsia="ru-RU"/>
              </w:rPr>
              <w:t>Прізвище, ім’я,</w:t>
            </w:r>
          </w:p>
          <w:p w:rsidR="00645DB1" w:rsidRPr="009A5DC9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9A5DC9">
              <w:rPr>
                <w:b/>
                <w:lang w:eastAsia="ru-RU"/>
              </w:rPr>
              <w:t>по-батькові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9A5DC9">
              <w:rPr>
                <w:b/>
                <w:lang w:eastAsia="ru-RU"/>
              </w:rPr>
              <w:t>Контактний телефон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9A5DC9">
              <w:rPr>
                <w:b/>
                <w:lang w:eastAsia="ru-RU"/>
              </w:rPr>
              <w:t>Адреса електронної пошти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763000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9A5DC9">
              <w:rPr>
                <w:b/>
                <w:color w:val="000000"/>
                <w:spacing w:val="-7"/>
              </w:rPr>
              <w:t xml:space="preserve">Адреса </w:t>
            </w:r>
            <w:r w:rsidRPr="00645DB1">
              <w:rPr>
                <w:b/>
                <w:color w:val="000000"/>
                <w:spacing w:val="-7"/>
              </w:rPr>
              <w:t>місця реєстрації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napToGrid w:val="0"/>
              <w:jc w:val="center"/>
              <w:rPr>
                <w:b/>
                <w:color w:val="000000"/>
              </w:rPr>
            </w:pPr>
            <w:r w:rsidRPr="009A5DC9">
              <w:rPr>
                <w:b/>
                <w:color w:val="000000"/>
              </w:rPr>
              <w:t xml:space="preserve">Освіта, </w:t>
            </w:r>
          </w:p>
          <w:p w:rsidR="00645DB1" w:rsidRPr="009A5DC9" w:rsidRDefault="00645DB1" w:rsidP="00645DB1">
            <w:pPr>
              <w:snapToGrid w:val="0"/>
              <w:jc w:val="center"/>
              <w:rPr>
                <w:b/>
                <w:color w:val="000000"/>
              </w:rPr>
            </w:pPr>
            <w:r w:rsidRPr="009A5DC9">
              <w:rPr>
                <w:b/>
                <w:color w:val="000000"/>
              </w:rPr>
              <w:t>фах</w:t>
            </w:r>
          </w:p>
        </w:tc>
      </w:tr>
      <w:tr w:rsidR="00645DB1" w:rsidRPr="009A5DC9" w:rsidTr="00645DB1">
        <w:trPr>
          <w:trHeight w:val="765"/>
          <w:tblHeader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ind w:left="-78"/>
              <w:jc w:val="center"/>
              <w:rPr>
                <w:b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Сільський голова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Чуприна Олег Олександрович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9A5DC9">
              <w:rPr>
                <w:b/>
                <w:lang w:eastAsia="ru-RU"/>
              </w:rPr>
              <w:t>0664008283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troizkasilrada@ukr.net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45DB1">
              <w:rPr>
                <w:b/>
                <w:color w:val="000000"/>
                <w:spacing w:val="-7"/>
              </w:rPr>
              <w:t>с. Троїцьке, вул. Молодіжна, буд. 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</w:rPr>
            </w:pPr>
            <w:r w:rsidRPr="00645DB1">
              <w:rPr>
                <w:b/>
                <w:color w:val="000000"/>
              </w:rPr>
              <w:t>Повна вища,менеджмент персоналу</w:t>
            </w:r>
          </w:p>
        </w:tc>
      </w:tr>
      <w:tr w:rsidR="00645DB1" w:rsidRPr="009A5DC9" w:rsidTr="00645DB1">
        <w:trPr>
          <w:trHeight w:val="765"/>
          <w:tblHeader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ind w:left="-78"/>
              <w:jc w:val="center"/>
              <w:rPr>
                <w:b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Заступник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Голосна Ольга Вікторівна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9A5DC9">
              <w:rPr>
                <w:b/>
                <w:lang w:eastAsia="ru-RU"/>
              </w:rPr>
              <w:t>0663576624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holosna.o@ukr.net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45DB1">
              <w:rPr>
                <w:b/>
                <w:color w:val="000000"/>
                <w:spacing w:val="-7"/>
              </w:rPr>
              <w:t>с.Привовчанське,</w:t>
            </w:r>
          </w:p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45DB1">
              <w:rPr>
                <w:b/>
                <w:color w:val="000000"/>
                <w:spacing w:val="-7"/>
              </w:rPr>
              <w:t>вул.Степова, буд.3а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</w:rPr>
            </w:pPr>
            <w:r w:rsidRPr="00645DB1">
              <w:rPr>
                <w:b/>
                <w:color w:val="000000"/>
              </w:rPr>
              <w:t>Базова вища,</w:t>
            </w:r>
          </w:p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</w:rPr>
            </w:pPr>
            <w:r w:rsidRPr="00645DB1">
              <w:rPr>
                <w:b/>
                <w:color w:val="000000"/>
              </w:rPr>
              <w:t>бакалавр з правознавства</w:t>
            </w:r>
          </w:p>
        </w:tc>
      </w:tr>
      <w:tr w:rsidR="00645DB1" w:rsidRPr="009A5DC9" w:rsidTr="00645DB1">
        <w:trPr>
          <w:trHeight w:val="765"/>
          <w:tblHeader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ind w:left="-78"/>
              <w:jc w:val="center"/>
              <w:rPr>
                <w:b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Секретар сільської ради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Крупська Лариса Вікторівна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9A5DC9">
              <w:rPr>
                <w:b/>
                <w:lang w:eastAsia="ru-RU"/>
              </w:rPr>
              <w:t>0999620997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sekretarsilrada@ukr.net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45DB1">
              <w:rPr>
                <w:b/>
                <w:color w:val="000000"/>
                <w:spacing w:val="-7"/>
              </w:rPr>
              <w:t>с. Троїцьке, вул. Молодіжна, буд. 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</w:rPr>
            </w:pPr>
            <w:r w:rsidRPr="00645DB1">
              <w:rPr>
                <w:b/>
                <w:color w:val="000000"/>
              </w:rPr>
              <w:t>Середня спеціальна, фінансист</w:t>
            </w:r>
          </w:p>
        </w:tc>
      </w:tr>
      <w:tr w:rsidR="00645DB1" w:rsidRPr="009A5DC9" w:rsidTr="00645DB1">
        <w:trPr>
          <w:trHeight w:val="765"/>
          <w:tblHeader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ind w:left="-78"/>
              <w:jc w:val="center"/>
              <w:rPr>
                <w:b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Керуюча справами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Зражевська Валентина Миколаївна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9A5DC9">
              <w:rPr>
                <w:b/>
                <w:lang w:eastAsia="ru-RU"/>
              </w:rPr>
              <w:t>0994757655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valentinazraz@ukr.net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45DB1">
              <w:rPr>
                <w:b/>
                <w:color w:val="000000"/>
                <w:spacing w:val="-7"/>
              </w:rPr>
              <w:t>с.Привовчанське,</w:t>
            </w:r>
          </w:p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45DB1">
              <w:rPr>
                <w:b/>
                <w:color w:val="000000"/>
                <w:spacing w:val="-7"/>
              </w:rPr>
              <w:t xml:space="preserve">вул. Шкільна, </w:t>
            </w:r>
          </w:p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45DB1">
              <w:rPr>
                <w:b/>
                <w:color w:val="000000"/>
                <w:spacing w:val="-7"/>
              </w:rPr>
              <w:t>буд. 14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</w:rPr>
            </w:pPr>
            <w:r w:rsidRPr="00645DB1">
              <w:rPr>
                <w:b/>
                <w:color w:val="000000"/>
              </w:rPr>
              <w:t>Повна вища,</w:t>
            </w:r>
          </w:p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</w:rPr>
            </w:pPr>
            <w:r w:rsidRPr="00645DB1">
              <w:rPr>
                <w:b/>
                <w:color w:val="000000"/>
              </w:rPr>
              <w:t>економіст</w:t>
            </w:r>
          </w:p>
        </w:tc>
      </w:tr>
      <w:tr w:rsidR="00645DB1" w:rsidRPr="009A5DC9" w:rsidTr="00645DB1">
        <w:trPr>
          <w:trHeight w:val="765"/>
          <w:tblHeader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ind w:left="-78"/>
              <w:jc w:val="center"/>
              <w:rPr>
                <w:b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Староста Привовчанського старостинського округу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Кабанова Ганна Іванівна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5DB1" w:rsidRPr="009A5DC9" w:rsidRDefault="00645DB1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9A5DC9">
              <w:rPr>
                <w:b/>
                <w:lang w:eastAsia="ru-RU"/>
              </w:rPr>
              <w:t>0953007709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privovch_sil@ukr.net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45DB1">
              <w:rPr>
                <w:b/>
                <w:color w:val="000000"/>
                <w:spacing w:val="-7"/>
              </w:rPr>
              <w:t>с.Привовчанське,</w:t>
            </w:r>
          </w:p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45DB1">
              <w:rPr>
                <w:b/>
                <w:color w:val="000000"/>
                <w:spacing w:val="-7"/>
              </w:rPr>
              <w:t xml:space="preserve">вул. Перемоги </w:t>
            </w:r>
          </w:p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45DB1">
              <w:rPr>
                <w:b/>
                <w:color w:val="000000"/>
                <w:spacing w:val="-7"/>
              </w:rPr>
              <w:t>буд. 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</w:rPr>
            </w:pPr>
            <w:r w:rsidRPr="00645DB1">
              <w:rPr>
                <w:b/>
                <w:color w:val="000000"/>
              </w:rPr>
              <w:t>Повна вища,</w:t>
            </w:r>
          </w:p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</w:rPr>
            </w:pPr>
            <w:r w:rsidRPr="00645DB1">
              <w:rPr>
                <w:b/>
                <w:color w:val="000000"/>
              </w:rPr>
              <w:t>філолог,викладач</w:t>
            </w:r>
          </w:p>
        </w:tc>
      </w:tr>
      <w:tr w:rsidR="00645DB1" w:rsidRPr="00CB3AB3" w:rsidTr="00645DB1">
        <w:trPr>
          <w:trHeight w:val="765"/>
          <w:tblHeader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ind w:left="-78"/>
              <w:jc w:val="center"/>
              <w:rPr>
                <w:b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Староста Писарівського старостинського округу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Крупська Людмила Борисівна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 xml:space="preserve">    0688698658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645DB1">
              <w:rPr>
                <w:b/>
                <w:lang w:eastAsia="ru-RU"/>
              </w:rPr>
              <w:t>pisarivskiyso@ukr.net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45DB1">
              <w:rPr>
                <w:b/>
                <w:color w:val="000000"/>
                <w:spacing w:val="-7"/>
              </w:rPr>
              <w:t>с.Писарівка вул.Тиха,буд.10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</w:rPr>
            </w:pPr>
            <w:r w:rsidRPr="00645DB1">
              <w:rPr>
                <w:b/>
                <w:color w:val="000000"/>
              </w:rPr>
              <w:t>Базова вища,</w:t>
            </w:r>
          </w:p>
          <w:p w:rsidR="00645DB1" w:rsidRPr="00645DB1" w:rsidRDefault="00645DB1" w:rsidP="00645DB1">
            <w:pPr>
              <w:snapToGrid w:val="0"/>
              <w:jc w:val="center"/>
              <w:rPr>
                <w:b/>
                <w:color w:val="000000"/>
              </w:rPr>
            </w:pPr>
            <w:r w:rsidRPr="00645DB1">
              <w:rPr>
                <w:b/>
                <w:color w:val="000000"/>
              </w:rPr>
              <w:t>бухгалтер</w:t>
            </w:r>
          </w:p>
        </w:tc>
      </w:tr>
    </w:tbl>
    <w:p w:rsidR="003A1369" w:rsidRPr="00CB3AB3" w:rsidRDefault="003A1369" w:rsidP="00CC0E0C">
      <w:pPr>
        <w:spacing w:line="216" w:lineRule="auto"/>
        <w:rPr>
          <w:b/>
        </w:rPr>
      </w:pPr>
    </w:p>
    <w:p w:rsidR="00A57173" w:rsidRDefault="00A57173" w:rsidP="00C22668">
      <w:pPr>
        <w:jc w:val="center"/>
        <w:rPr>
          <w:b/>
          <w:color w:val="000000"/>
          <w:sz w:val="24"/>
          <w:szCs w:val="24"/>
        </w:rPr>
      </w:pPr>
    </w:p>
    <w:p w:rsidR="00A57173" w:rsidRDefault="00A57173" w:rsidP="00C22668">
      <w:pPr>
        <w:jc w:val="center"/>
        <w:rPr>
          <w:b/>
          <w:color w:val="000000"/>
          <w:sz w:val="24"/>
          <w:szCs w:val="24"/>
        </w:rPr>
      </w:pPr>
    </w:p>
    <w:p w:rsidR="005E23A1" w:rsidRDefault="00EE04BB" w:rsidP="00C22668">
      <w:pPr>
        <w:jc w:val="center"/>
        <w:rPr>
          <w:b/>
          <w:color w:val="000000"/>
          <w:sz w:val="24"/>
          <w:szCs w:val="24"/>
        </w:rPr>
      </w:pPr>
      <w:r w:rsidRPr="00CB3AB3">
        <w:rPr>
          <w:b/>
          <w:color w:val="000000"/>
          <w:sz w:val="24"/>
          <w:szCs w:val="24"/>
        </w:rPr>
        <w:t xml:space="preserve">ДЕПУТАТИ </w:t>
      </w:r>
      <w:r>
        <w:rPr>
          <w:b/>
          <w:color w:val="000000"/>
          <w:sz w:val="24"/>
          <w:szCs w:val="24"/>
        </w:rPr>
        <w:t>МІСЦЕВОЇ</w:t>
      </w:r>
      <w:r w:rsidRPr="00CB3AB3">
        <w:rPr>
          <w:b/>
          <w:color w:val="000000"/>
          <w:sz w:val="24"/>
          <w:szCs w:val="24"/>
        </w:rPr>
        <w:t xml:space="preserve"> РАДИ</w:t>
      </w:r>
    </w:p>
    <w:p w:rsidR="00180509" w:rsidRDefault="00180509" w:rsidP="005E23A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Загальна кількість депутатів – </w:t>
      </w:r>
      <w:r w:rsidR="00645DB1">
        <w:rPr>
          <w:b/>
          <w:color w:val="000000"/>
          <w:sz w:val="24"/>
          <w:szCs w:val="24"/>
        </w:rPr>
        <w:t xml:space="preserve"> 22 </w:t>
      </w:r>
      <w:r w:rsidR="005E23A1">
        <w:rPr>
          <w:b/>
          <w:color w:val="000000"/>
          <w:sz w:val="24"/>
          <w:szCs w:val="24"/>
        </w:rPr>
        <w:t>осіб.</w:t>
      </w:r>
    </w:p>
    <w:p w:rsidR="005E23A1" w:rsidRDefault="005E23A1" w:rsidP="005E23A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Фактична чисельність</w:t>
      </w:r>
      <w:r w:rsidRPr="005E23A1">
        <w:rPr>
          <w:b/>
          <w:color w:val="000000"/>
          <w:sz w:val="24"/>
          <w:szCs w:val="24"/>
        </w:rPr>
        <w:t xml:space="preserve"> </w:t>
      </w:r>
      <w:r w:rsidR="00645DB1">
        <w:rPr>
          <w:b/>
          <w:color w:val="000000"/>
          <w:sz w:val="24"/>
          <w:szCs w:val="24"/>
        </w:rPr>
        <w:t xml:space="preserve">депутатів – 22 </w:t>
      </w:r>
      <w:r>
        <w:rPr>
          <w:b/>
          <w:color w:val="000000"/>
          <w:sz w:val="24"/>
          <w:szCs w:val="24"/>
        </w:rPr>
        <w:t>осіб.</w:t>
      </w:r>
    </w:p>
    <w:p w:rsidR="00180509" w:rsidRDefault="005E23A1" w:rsidP="003A136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Персональний склад депутатського корпусу</w:t>
      </w:r>
    </w:p>
    <w:tbl>
      <w:tblPr>
        <w:tblW w:w="5198" w:type="pct"/>
        <w:jc w:val="center"/>
        <w:tblLayout w:type="fixed"/>
        <w:tblLook w:val="0000" w:firstRow="0" w:lastRow="0" w:firstColumn="0" w:lastColumn="0" w:noHBand="0" w:noVBand="0"/>
      </w:tblPr>
      <w:tblGrid>
        <w:gridCol w:w="502"/>
        <w:gridCol w:w="2150"/>
        <w:gridCol w:w="2257"/>
        <w:gridCol w:w="2164"/>
        <w:gridCol w:w="2967"/>
        <w:gridCol w:w="2459"/>
        <w:gridCol w:w="2873"/>
      </w:tblGrid>
      <w:tr w:rsidR="00A57173" w:rsidRPr="00FC0F96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C60F57" w:rsidRDefault="00A57173" w:rsidP="00763000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C60F57">
              <w:rPr>
                <w:b/>
                <w:lang w:eastAsia="ru-RU"/>
              </w:rPr>
              <w:t>№</w:t>
            </w:r>
          </w:p>
          <w:p w:rsidR="00A57173" w:rsidRPr="00CB3AB3" w:rsidRDefault="00A57173" w:rsidP="00763000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C60F57">
              <w:rPr>
                <w:b/>
                <w:lang w:eastAsia="ru-RU"/>
              </w:rPr>
              <w:t>з/п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CB3AB3" w:rsidRDefault="00A57173" w:rsidP="0076300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Прізвище, ім’я,</w:t>
            </w:r>
          </w:p>
          <w:p w:rsidR="00A57173" w:rsidRPr="00CB3AB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по-батькові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Default="00A57173" w:rsidP="00763000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 xml:space="preserve">Посада та </w:t>
            </w:r>
          </w:p>
          <w:p w:rsidR="00A57173" w:rsidRPr="00CB3AB3" w:rsidRDefault="00A57173" w:rsidP="00763000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місце роботи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CB3AB3" w:rsidRDefault="00A57173" w:rsidP="00763000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Контакти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CB3AB3" w:rsidRDefault="00A57173" w:rsidP="00763000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Місцева організація політичної партії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Default="00A57173" w:rsidP="00763000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 xml:space="preserve">Фракція, </w:t>
            </w:r>
          </w:p>
          <w:p w:rsidR="00A57173" w:rsidRDefault="00A57173" w:rsidP="00763000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група у складі ради</w:t>
            </w:r>
            <w:r>
              <w:rPr>
                <w:b/>
                <w:lang w:eastAsia="ru-RU"/>
              </w:rPr>
              <w:t>/</w:t>
            </w:r>
          </w:p>
          <w:p w:rsidR="00A57173" w:rsidRPr="00CB3AB3" w:rsidRDefault="00A57173" w:rsidP="00763000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позафракційний</w:t>
            </w:r>
          </w:p>
          <w:p w:rsidR="00A57173" w:rsidRPr="00CB3AB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Default="00A57173" w:rsidP="00763000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A57173" w:rsidRPr="00A57173" w:rsidRDefault="00A57173" w:rsidP="00763000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Примітка</w:t>
            </w:r>
          </w:p>
          <w:p w:rsidR="00A57173" w:rsidRPr="00FC0F96" w:rsidRDefault="00A57173" w:rsidP="00763000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(</w:t>
            </w:r>
            <w:r w:rsidRPr="00FC0F96">
              <w:rPr>
                <w:b/>
                <w:sz w:val="16"/>
                <w:szCs w:val="16"/>
                <w:lang w:eastAsia="ru-RU"/>
              </w:rPr>
              <w:t>Мобілізований/ контракт в ЗСУ/ контракт в ТрО/ контракт в ДФТГ/ загинув під час служби в ЗСУ/ТРО</w:t>
            </w:r>
            <w:r>
              <w:rPr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Блажеєвська Тетяна Олександрівна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Троїцька СШ, учитель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0966642294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Костенко Анатолій Петрович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Пенсіонер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0975594093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Крупська Лариса Вікторівна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Секретар сільської ради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0999620997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Водоп’ян Ольга Федорівна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Троїцька СШ, завгосп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0970132606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Куцак Ярослав Васильович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пенсіонер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0957854475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Шипіло Олександр Іванович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ТОВ «АГРО КМР», тракторист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0962487453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Малюта Лілія Вадимівна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Троїцька АЗПСМ, медсестра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0983122518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Куцак Олександр Ярославович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Приватний підприємець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0982057185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lastRenderedPageBreak/>
              <w:t>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Крупський Володимир Васильович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Приватний підприємець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0663648824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Фролова Олена Іванівна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Приватний підприємець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0663294520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11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Цимбал Аліна Вікторівна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Приватний підприємець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0994567057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Терновой Володимир Олександрович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ПВ ШУ ім. Героїв Космосу, шахтар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0665717655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Могила Андрій Іванович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ШУ ім. Героїв Космосу, шахтар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0950320729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Чорноморець Володимир Григорович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пенсіонер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0994035684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15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Шляховий Микола Миколайович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Приватний підприємець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0981295271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Різніченко Володимир Васильович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ШУ ім. Героїв Космосу, шахтар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0999080756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Ключко Ігор Олександрович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ШУ ім. Героїв Космосу, шахтар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0952512477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18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Киценко Олександр Миколайович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Вербовський СК, директор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0962962295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lastRenderedPageBreak/>
              <w:t>19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Климовицький Дмитро Романович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Приватний підприємець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0504825951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Зайцева Наталія Володимирівна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Писарівський ФП, фельдшер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0993828569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21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Рогозіна Анжела Вікторівна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Приватний підприємець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0992950224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57173" w:rsidRPr="00CB3AB3" w:rsidTr="00A57173">
        <w:trPr>
          <w:trHeight w:val="990"/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22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Петренко Микола Васильович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ФГ «Червона долина-2006», директор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0975952895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A57173">
              <w:rPr>
                <w:b/>
                <w:lang w:eastAsia="ru-RU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57173" w:rsidRPr="00A57173" w:rsidRDefault="00A57173" w:rsidP="00A57173">
            <w:pPr>
              <w:spacing w:line="216" w:lineRule="auto"/>
              <w:ind w:left="-61" w:right="-90"/>
              <w:jc w:val="center"/>
              <w:rPr>
                <w:b/>
                <w:sz w:val="16"/>
                <w:szCs w:val="16"/>
                <w:lang w:eastAsia="ru-RU"/>
              </w:rPr>
            </w:pPr>
            <w:r w:rsidRPr="00A571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</w:tbl>
    <w:p w:rsidR="00180509" w:rsidRDefault="00180509" w:rsidP="003A1369">
      <w:pPr>
        <w:jc w:val="center"/>
        <w:rPr>
          <w:color w:val="000000"/>
          <w:sz w:val="24"/>
          <w:szCs w:val="24"/>
        </w:rPr>
      </w:pPr>
    </w:p>
    <w:p w:rsidR="003A1369" w:rsidRPr="00CB3AB3" w:rsidRDefault="007E1DEF" w:rsidP="003A1369">
      <w:pPr>
        <w:jc w:val="center"/>
        <w:rPr>
          <w:b/>
          <w:color w:val="000000"/>
          <w:sz w:val="24"/>
          <w:szCs w:val="24"/>
        </w:rPr>
      </w:pPr>
      <w:r w:rsidRPr="00CB3AB3">
        <w:rPr>
          <w:b/>
          <w:color w:val="000000"/>
          <w:sz w:val="24"/>
          <w:szCs w:val="24"/>
        </w:rPr>
        <w:t xml:space="preserve">ДЕПУТАТИ РАЙОННОЇ РАДИ, ЯКІ ВЗАЄМОДІЮТЬ ІЗ </w:t>
      </w:r>
      <w:r>
        <w:rPr>
          <w:b/>
          <w:color w:val="000000"/>
          <w:sz w:val="24"/>
          <w:szCs w:val="24"/>
        </w:rPr>
        <w:t>ГРОМАДОЮ</w:t>
      </w:r>
    </w:p>
    <w:p w:rsidR="003A1369" w:rsidRPr="00CB3AB3" w:rsidRDefault="003A1369" w:rsidP="00CC0E0C">
      <w:pPr>
        <w:spacing w:line="216" w:lineRule="auto"/>
        <w:rPr>
          <w:b/>
        </w:rPr>
      </w:pPr>
    </w:p>
    <w:tbl>
      <w:tblPr>
        <w:tblW w:w="5205" w:type="pct"/>
        <w:jc w:val="center"/>
        <w:tblLayout w:type="fixed"/>
        <w:tblLook w:val="0000" w:firstRow="0" w:lastRow="0" w:firstColumn="0" w:lastColumn="0" w:noHBand="0" w:noVBand="0"/>
      </w:tblPr>
      <w:tblGrid>
        <w:gridCol w:w="614"/>
        <w:gridCol w:w="2732"/>
        <w:gridCol w:w="2236"/>
        <w:gridCol w:w="1631"/>
        <w:gridCol w:w="2837"/>
        <w:gridCol w:w="2379"/>
        <w:gridCol w:w="2963"/>
      </w:tblGrid>
      <w:tr w:rsidR="00343863" w:rsidRPr="00CB3AB3" w:rsidTr="009823DA">
        <w:trPr>
          <w:trHeight w:val="978"/>
          <w:tblHeader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Default="00FC0F96" w:rsidP="003A1369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№</w:t>
            </w:r>
          </w:p>
          <w:p w:rsidR="00FC0F96" w:rsidRPr="00CB3AB3" w:rsidRDefault="00FC0F96" w:rsidP="003A1369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652EC2">
              <w:t>з/п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Pr="00CB3AB3" w:rsidRDefault="00FC0F96" w:rsidP="003A1369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 xml:space="preserve">Прізвище, ім’я, </w:t>
            </w:r>
          </w:p>
          <w:p w:rsidR="00FC0F96" w:rsidRPr="00CB3AB3" w:rsidRDefault="00FC0F96" w:rsidP="00C60F57">
            <w:pPr>
              <w:spacing w:line="216" w:lineRule="auto"/>
              <w:ind w:left="-112" w:right="91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 xml:space="preserve">по-батькові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Pr="00CB3AB3" w:rsidRDefault="00FC0F96" w:rsidP="009A15D4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Посада та місце роботи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Pr="00CB3AB3" w:rsidRDefault="00FC0F96" w:rsidP="003A1369">
            <w:pPr>
              <w:spacing w:line="216" w:lineRule="auto"/>
              <w:ind w:left="-83" w:right="-7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Контакти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Pr="00CB3AB3" w:rsidRDefault="009823DA" w:rsidP="009823DA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Місцева організація політичної партії</w:t>
            </w:r>
            <w:r>
              <w:rPr>
                <w:b/>
                <w:lang w:eastAsia="ru-RU"/>
              </w:rPr>
              <w:t>, від якої обраний(а)/самовисування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Default="00FC0F96" w:rsidP="00C60F57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 xml:space="preserve">Фракція, </w:t>
            </w:r>
          </w:p>
          <w:p w:rsidR="00FC0F96" w:rsidRDefault="00FC0F96" w:rsidP="00C60F57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група у складі ради</w:t>
            </w:r>
            <w:r>
              <w:rPr>
                <w:b/>
                <w:lang w:eastAsia="ru-RU"/>
              </w:rPr>
              <w:t>/</w:t>
            </w:r>
          </w:p>
          <w:p w:rsidR="00FC0F96" w:rsidRPr="00CB3AB3" w:rsidRDefault="00FC0F96" w:rsidP="00C60F57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позафракційний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0F96" w:rsidRPr="00FC0F96" w:rsidRDefault="00FC0F96" w:rsidP="00FC0F96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FC0F96">
              <w:rPr>
                <w:b/>
                <w:lang w:eastAsia="ru-RU"/>
              </w:rPr>
              <w:t>Примітка</w:t>
            </w:r>
          </w:p>
          <w:p w:rsidR="00FC0F96" w:rsidRPr="00CB3AB3" w:rsidRDefault="00FC0F96" w:rsidP="00FC0F96">
            <w:pPr>
              <w:spacing w:line="216" w:lineRule="auto"/>
              <w:ind w:left="-126" w:right="-93"/>
              <w:jc w:val="center"/>
              <w:rPr>
                <w:b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(</w:t>
            </w:r>
            <w:r w:rsidRPr="00FC0F96">
              <w:rPr>
                <w:b/>
                <w:sz w:val="16"/>
                <w:szCs w:val="16"/>
                <w:lang w:eastAsia="ru-RU"/>
              </w:rPr>
              <w:t>Мобілізований/ контракт в ЗСУ/ контракт в ТрО/ контракт в ДФТГ/ загинув під час служби в ЗСУ/ТРО</w:t>
            </w:r>
            <w:r>
              <w:rPr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FC0F96" w:rsidRPr="00CB3AB3" w:rsidTr="009823DA">
        <w:trPr>
          <w:trHeight w:val="283"/>
          <w:tblHeader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9E2E3F">
            <w:pPr>
              <w:snapToGrid w:val="0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9E2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9E2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9E2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9E2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9E2E3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9E2E3F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C0F96" w:rsidRPr="00CB3AB3" w:rsidTr="009823DA">
        <w:trPr>
          <w:trHeight w:val="283"/>
          <w:tblHeader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9E2E3F">
            <w:pPr>
              <w:snapToGrid w:val="0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9E2E3F">
            <w:pPr>
              <w:jc w:val="center"/>
              <w:rPr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9E2E3F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9E2E3F">
            <w:pPr>
              <w:jc w:val="center"/>
              <w:rPr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9E2E3F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9E2E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9E2E3F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</w:tr>
    </w:tbl>
    <w:p w:rsidR="003A1369" w:rsidRPr="00CB3AB3" w:rsidRDefault="003A1369" w:rsidP="00CC0E0C">
      <w:pPr>
        <w:spacing w:line="216" w:lineRule="auto"/>
        <w:rPr>
          <w:b/>
        </w:rPr>
      </w:pPr>
    </w:p>
    <w:p w:rsidR="00FC0F96" w:rsidRPr="00CB3AB3" w:rsidRDefault="007E1DEF" w:rsidP="00FC0F96">
      <w:pPr>
        <w:jc w:val="center"/>
        <w:rPr>
          <w:b/>
          <w:color w:val="000000"/>
          <w:sz w:val="24"/>
          <w:szCs w:val="24"/>
        </w:rPr>
      </w:pPr>
      <w:r w:rsidRPr="00CB3AB3">
        <w:rPr>
          <w:b/>
          <w:color w:val="000000"/>
          <w:sz w:val="24"/>
          <w:szCs w:val="24"/>
        </w:rPr>
        <w:t xml:space="preserve">ДЕПУТАТИ </w:t>
      </w:r>
      <w:r>
        <w:rPr>
          <w:b/>
          <w:color w:val="000000"/>
          <w:sz w:val="24"/>
          <w:szCs w:val="24"/>
        </w:rPr>
        <w:t>ОБЛАСНОЇ</w:t>
      </w:r>
      <w:r w:rsidRPr="00CB3AB3">
        <w:rPr>
          <w:b/>
          <w:color w:val="000000"/>
          <w:sz w:val="24"/>
          <w:szCs w:val="24"/>
        </w:rPr>
        <w:t xml:space="preserve"> РАДИ, ЯКІ ВЗАЄМОДІЮТЬ ІЗ </w:t>
      </w:r>
      <w:r>
        <w:rPr>
          <w:b/>
          <w:color w:val="000000"/>
          <w:sz w:val="24"/>
          <w:szCs w:val="24"/>
        </w:rPr>
        <w:t>ГРОМАДОЮ</w:t>
      </w:r>
    </w:p>
    <w:p w:rsidR="00B4179C" w:rsidRDefault="00B4179C" w:rsidP="00BA499E">
      <w:pPr>
        <w:spacing w:line="216" w:lineRule="auto"/>
        <w:jc w:val="center"/>
        <w:rPr>
          <w:b/>
          <w:sz w:val="24"/>
          <w:szCs w:val="24"/>
        </w:rPr>
      </w:pPr>
    </w:p>
    <w:tbl>
      <w:tblPr>
        <w:tblW w:w="5272" w:type="pct"/>
        <w:jc w:val="center"/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2236"/>
        <w:gridCol w:w="1631"/>
        <w:gridCol w:w="2347"/>
        <w:gridCol w:w="2869"/>
        <w:gridCol w:w="2963"/>
      </w:tblGrid>
      <w:tr w:rsidR="00FC0F96" w:rsidRPr="00CB3AB3" w:rsidTr="00C60F57">
        <w:trPr>
          <w:trHeight w:val="744"/>
          <w:tblHeader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Default="00FC0F96" w:rsidP="00C60F57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№</w:t>
            </w:r>
          </w:p>
          <w:p w:rsidR="00FC0F96" w:rsidRPr="00CB3AB3" w:rsidRDefault="00FC0F96" w:rsidP="00C60F57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652EC2">
              <w:t>з/п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Pr="00CB3AB3" w:rsidRDefault="00FC0F96" w:rsidP="00C60F57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 xml:space="preserve">Прізвище, ім’я, </w:t>
            </w:r>
          </w:p>
          <w:p w:rsidR="00FC0F96" w:rsidRPr="00CB3AB3" w:rsidRDefault="00FC0F96" w:rsidP="00C60F57">
            <w:pPr>
              <w:spacing w:line="216" w:lineRule="auto"/>
              <w:ind w:left="-112" w:right="-182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 xml:space="preserve">по-батькові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Pr="00CB3AB3" w:rsidRDefault="00FC0F96" w:rsidP="00C60F57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Посада та місце роботи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Pr="00CB3AB3" w:rsidRDefault="00FC0F96" w:rsidP="00C60F57">
            <w:pPr>
              <w:spacing w:line="216" w:lineRule="auto"/>
              <w:ind w:left="-83" w:right="-7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Контакти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Pr="00CB3AB3" w:rsidRDefault="00FC0F96" w:rsidP="00C60F57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Місцева організація політичної партії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Default="00FC0F96" w:rsidP="00C60F57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 xml:space="preserve">Фракція, </w:t>
            </w:r>
          </w:p>
          <w:p w:rsidR="00FC0F96" w:rsidRDefault="00FC0F96" w:rsidP="00C60F57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група у складі ради</w:t>
            </w:r>
            <w:r>
              <w:rPr>
                <w:b/>
                <w:lang w:eastAsia="ru-RU"/>
              </w:rPr>
              <w:t>/</w:t>
            </w:r>
          </w:p>
          <w:p w:rsidR="00FC0F96" w:rsidRPr="00CB3AB3" w:rsidRDefault="00FC0F96" w:rsidP="00C60F57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позафракційний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0F96" w:rsidRPr="00CB3AB3" w:rsidRDefault="00FC0F96" w:rsidP="00FC0F96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FC0F96">
              <w:rPr>
                <w:b/>
                <w:lang w:eastAsia="ru-RU"/>
              </w:rPr>
              <w:t>Примітка</w:t>
            </w:r>
          </w:p>
        </w:tc>
      </w:tr>
      <w:tr w:rsidR="00C22668" w:rsidRPr="00CB3AB3" w:rsidTr="00C60F57">
        <w:trPr>
          <w:trHeight w:val="283"/>
          <w:tblHeader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snapToGrid w:val="0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C60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C60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C60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C60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C60F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C60F57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22668" w:rsidRPr="00CB3AB3" w:rsidTr="00C60F57">
        <w:trPr>
          <w:trHeight w:val="283"/>
          <w:tblHeader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snapToGrid w:val="0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jc w:val="center"/>
              <w:rPr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jc w:val="center"/>
              <w:rPr>
                <w:color w:val="00000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jc w:val="center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</w:tr>
    </w:tbl>
    <w:p w:rsidR="00B4179C" w:rsidRDefault="00B4179C" w:rsidP="00BA499E">
      <w:pPr>
        <w:spacing w:line="216" w:lineRule="auto"/>
        <w:jc w:val="center"/>
        <w:rPr>
          <w:b/>
          <w:sz w:val="24"/>
          <w:szCs w:val="24"/>
        </w:rPr>
      </w:pPr>
    </w:p>
    <w:p w:rsidR="00FC0F96" w:rsidRPr="00CB3AB3" w:rsidRDefault="007E1DEF" w:rsidP="00FC0F9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НАРОДНІ ДЕПУТАТИ</w:t>
      </w:r>
      <w:r w:rsidRPr="00CB3AB3">
        <w:rPr>
          <w:b/>
          <w:color w:val="000000"/>
          <w:sz w:val="24"/>
          <w:szCs w:val="24"/>
        </w:rPr>
        <w:t xml:space="preserve">, ЯКІ ВЗАЄМОДІЮТЬ ІЗ </w:t>
      </w:r>
      <w:r>
        <w:rPr>
          <w:b/>
          <w:color w:val="000000"/>
          <w:sz w:val="24"/>
          <w:szCs w:val="24"/>
        </w:rPr>
        <w:t>ГРОМАДОЮ</w:t>
      </w:r>
    </w:p>
    <w:p w:rsidR="00FC0F96" w:rsidRDefault="00FC0F96" w:rsidP="00FC0F96">
      <w:pPr>
        <w:spacing w:line="216" w:lineRule="auto"/>
        <w:jc w:val="center"/>
        <w:rPr>
          <w:b/>
          <w:sz w:val="24"/>
          <w:szCs w:val="24"/>
        </w:rPr>
      </w:pPr>
    </w:p>
    <w:tbl>
      <w:tblPr>
        <w:tblW w:w="5321" w:type="pct"/>
        <w:jc w:val="center"/>
        <w:tblLayout w:type="fixed"/>
        <w:tblLook w:val="0000" w:firstRow="0" w:lastRow="0" w:firstColumn="0" w:lastColumn="0" w:noHBand="0" w:noVBand="0"/>
      </w:tblPr>
      <w:tblGrid>
        <w:gridCol w:w="612"/>
        <w:gridCol w:w="3603"/>
        <w:gridCol w:w="2236"/>
        <w:gridCol w:w="1631"/>
        <w:gridCol w:w="2347"/>
        <w:gridCol w:w="2343"/>
        <w:gridCol w:w="2963"/>
      </w:tblGrid>
      <w:tr w:rsidR="00FC0F96" w:rsidRPr="00CB3AB3" w:rsidTr="00C60F57">
        <w:trPr>
          <w:trHeight w:val="843"/>
          <w:tblHeader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Default="00FC0F96" w:rsidP="00C60F57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№</w:t>
            </w:r>
          </w:p>
          <w:p w:rsidR="00FC0F96" w:rsidRPr="00CB3AB3" w:rsidRDefault="00FC0F96" w:rsidP="00C60F57">
            <w:pPr>
              <w:spacing w:line="216" w:lineRule="auto"/>
              <w:ind w:left="-126"/>
              <w:jc w:val="center"/>
              <w:rPr>
                <w:b/>
                <w:lang w:eastAsia="ru-RU"/>
              </w:rPr>
            </w:pPr>
            <w:r w:rsidRPr="00652EC2">
              <w:t>з/п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Pr="00CB3AB3" w:rsidRDefault="00FC0F96" w:rsidP="00C60F57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 xml:space="preserve">Прізвище, ім’я, </w:t>
            </w:r>
          </w:p>
          <w:p w:rsidR="00FC0F96" w:rsidRPr="00CB3AB3" w:rsidRDefault="00FC0F96" w:rsidP="00C60F57">
            <w:pPr>
              <w:spacing w:line="216" w:lineRule="auto"/>
              <w:ind w:left="-112" w:right="-182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 xml:space="preserve">по-батькові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Pr="00CB3AB3" w:rsidRDefault="00FC0F96" w:rsidP="00C60F57">
            <w:pPr>
              <w:spacing w:line="216" w:lineRule="auto"/>
              <w:ind w:left="-154" w:right="-133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Посада та місце роботи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Pr="00CB3AB3" w:rsidRDefault="00FC0F96" w:rsidP="00C60F57">
            <w:pPr>
              <w:spacing w:line="216" w:lineRule="auto"/>
              <w:ind w:left="-83" w:right="-7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Контакти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Pr="00CB3AB3" w:rsidRDefault="00FC0F96" w:rsidP="00C60F57">
            <w:pPr>
              <w:spacing w:line="216" w:lineRule="auto"/>
              <w:ind w:left="-44" w:right="-13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Місцева організація політичної партії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0F96" w:rsidRDefault="00FC0F96" w:rsidP="00C60F57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 xml:space="preserve">Фракція, </w:t>
            </w:r>
          </w:p>
          <w:p w:rsidR="00FC0F96" w:rsidRDefault="00FC0F96" w:rsidP="00C60F57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група у складі ради</w:t>
            </w:r>
            <w:r>
              <w:rPr>
                <w:b/>
                <w:lang w:eastAsia="ru-RU"/>
              </w:rPr>
              <w:t>/</w:t>
            </w:r>
          </w:p>
          <w:p w:rsidR="00FC0F96" w:rsidRPr="00CB3AB3" w:rsidRDefault="00FC0F96" w:rsidP="00C60F57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CB3AB3">
              <w:rPr>
                <w:b/>
                <w:lang w:eastAsia="ru-RU"/>
              </w:rPr>
              <w:t>позафракційний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0F96" w:rsidRPr="00FC0F96" w:rsidRDefault="00FC0F96" w:rsidP="00C60F57">
            <w:pPr>
              <w:spacing w:line="216" w:lineRule="auto"/>
              <w:ind w:left="-61" w:right="-90"/>
              <w:jc w:val="center"/>
              <w:rPr>
                <w:b/>
                <w:lang w:eastAsia="ru-RU"/>
              </w:rPr>
            </w:pPr>
            <w:r w:rsidRPr="00FC0F96">
              <w:rPr>
                <w:b/>
                <w:lang w:eastAsia="ru-RU"/>
              </w:rPr>
              <w:t>Примітка</w:t>
            </w:r>
          </w:p>
          <w:p w:rsidR="00FC0F96" w:rsidRPr="00CB3AB3" w:rsidRDefault="00FC0F96" w:rsidP="00C60F57">
            <w:pPr>
              <w:spacing w:line="216" w:lineRule="auto"/>
              <w:ind w:left="-126" w:right="-93"/>
              <w:jc w:val="center"/>
              <w:rPr>
                <w:b/>
                <w:lang w:eastAsia="ru-RU"/>
              </w:rPr>
            </w:pPr>
          </w:p>
        </w:tc>
      </w:tr>
      <w:tr w:rsidR="00C22668" w:rsidRPr="00CB3AB3" w:rsidTr="00AC6EFF">
        <w:trPr>
          <w:trHeight w:val="283"/>
          <w:tblHeader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snapToGrid w:val="0"/>
              <w:rPr>
                <w:color w:val="00000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C60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C60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C60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C60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C60F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A57173" w:rsidP="00C60F57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22668" w:rsidRPr="00CB3AB3" w:rsidTr="00AC6EFF">
        <w:trPr>
          <w:trHeight w:val="283"/>
          <w:tblHeader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snapToGrid w:val="0"/>
              <w:rPr>
                <w:color w:val="00000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jc w:val="center"/>
              <w:rPr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jc w:val="center"/>
              <w:rPr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jc w:val="center"/>
              <w:rPr>
                <w:color w:val="00000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jc w:val="center"/>
              <w:rPr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F96" w:rsidRPr="00CB3AB3" w:rsidRDefault="00FC0F96" w:rsidP="00C60F57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</w:tr>
    </w:tbl>
    <w:p w:rsidR="00B4179C" w:rsidRDefault="00B4179C" w:rsidP="00BA499E">
      <w:pPr>
        <w:spacing w:line="216" w:lineRule="auto"/>
        <w:jc w:val="center"/>
        <w:rPr>
          <w:b/>
          <w:sz w:val="24"/>
          <w:szCs w:val="24"/>
        </w:rPr>
      </w:pPr>
    </w:p>
    <w:p w:rsidR="007E1DEF" w:rsidRDefault="007E1DEF" w:rsidP="00BA499E">
      <w:pPr>
        <w:spacing w:line="216" w:lineRule="auto"/>
        <w:jc w:val="center"/>
        <w:rPr>
          <w:b/>
          <w:sz w:val="24"/>
          <w:szCs w:val="24"/>
        </w:rPr>
      </w:pPr>
    </w:p>
    <w:p w:rsidR="0088565B" w:rsidRDefault="0088565B" w:rsidP="00BA499E">
      <w:pPr>
        <w:spacing w:line="216" w:lineRule="auto"/>
        <w:jc w:val="center"/>
        <w:rPr>
          <w:b/>
          <w:sz w:val="24"/>
          <w:szCs w:val="24"/>
        </w:rPr>
      </w:pPr>
    </w:p>
    <w:p w:rsidR="00BA499E" w:rsidRPr="00CB3AB3" w:rsidRDefault="00BA499E" w:rsidP="00BA499E">
      <w:pPr>
        <w:spacing w:line="216" w:lineRule="auto"/>
        <w:jc w:val="center"/>
        <w:rPr>
          <w:b/>
        </w:rPr>
      </w:pPr>
      <w:r w:rsidRPr="00C336D9">
        <w:rPr>
          <w:b/>
          <w:sz w:val="24"/>
          <w:szCs w:val="24"/>
        </w:rPr>
        <w:t>ТЕРИТОРІАЛЬНО-ДЕМОГРАФІЧНА ТА РЕСУРСНА СПРОМОЖНІСТЬ</w:t>
      </w:r>
    </w:p>
    <w:p w:rsidR="00BA499E" w:rsidRPr="00CB3AB3" w:rsidRDefault="00BA499E" w:rsidP="00CC0E0C">
      <w:pPr>
        <w:spacing w:line="216" w:lineRule="auto"/>
        <w:rPr>
          <w:b/>
        </w:rPr>
      </w:pPr>
    </w:p>
    <w:tbl>
      <w:tblPr>
        <w:tblW w:w="15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1714"/>
        <w:gridCol w:w="1295"/>
        <w:gridCol w:w="1926"/>
      </w:tblGrid>
      <w:tr w:rsidR="00566DC0" w:rsidRPr="00CB3AB3" w:rsidTr="00AC6EFF">
        <w:trPr>
          <w:jc w:val="center"/>
        </w:trPr>
        <w:tc>
          <w:tcPr>
            <w:tcW w:w="636" w:type="dxa"/>
            <w:shd w:val="clear" w:color="auto" w:fill="F2F2F2"/>
          </w:tcPr>
          <w:p w:rsidR="00CD4733" w:rsidRPr="00FC0F96" w:rsidRDefault="00CD4733" w:rsidP="00CC0E0C">
            <w:pPr>
              <w:spacing w:line="216" w:lineRule="auto"/>
              <w:jc w:val="center"/>
              <w:rPr>
                <w:b/>
              </w:rPr>
            </w:pPr>
            <w:r w:rsidRPr="00FC0F96">
              <w:rPr>
                <w:b/>
              </w:rPr>
              <w:t>№</w:t>
            </w:r>
          </w:p>
          <w:p w:rsidR="00CD4733" w:rsidRPr="00FC0F96" w:rsidRDefault="00CD4733" w:rsidP="00CC0E0C">
            <w:pPr>
              <w:spacing w:line="216" w:lineRule="auto"/>
              <w:jc w:val="center"/>
              <w:rPr>
                <w:b/>
              </w:rPr>
            </w:pPr>
            <w:r w:rsidRPr="00FC0F96">
              <w:rPr>
                <w:b/>
              </w:rPr>
              <w:t>з/п</w:t>
            </w:r>
          </w:p>
        </w:tc>
        <w:tc>
          <w:tcPr>
            <w:tcW w:w="11714" w:type="dxa"/>
            <w:shd w:val="clear" w:color="auto" w:fill="F2F2F2"/>
            <w:vAlign w:val="center"/>
          </w:tcPr>
          <w:p w:rsidR="00CD4733" w:rsidRPr="00FC0F96" w:rsidRDefault="00CD4733" w:rsidP="00CC0E0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F96">
              <w:rPr>
                <w:rFonts w:ascii="Times New Roman" w:hAnsi="Times New Roman"/>
                <w:b/>
                <w:sz w:val="22"/>
                <w:szCs w:val="22"/>
              </w:rPr>
              <w:t>Найменування показника</w:t>
            </w:r>
          </w:p>
        </w:tc>
        <w:tc>
          <w:tcPr>
            <w:tcW w:w="1295" w:type="dxa"/>
            <w:shd w:val="clear" w:color="auto" w:fill="F2F2F2"/>
          </w:tcPr>
          <w:p w:rsidR="00CD4733" w:rsidRPr="00FC0F96" w:rsidRDefault="00CD4733" w:rsidP="00CC0E0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F96">
              <w:rPr>
                <w:rFonts w:ascii="Times New Roman" w:hAnsi="Times New Roman"/>
                <w:b/>
                <w:sz w:val="22"/>
                <w:szCs w:val="22"/>
              </w:rPr>
              <w:t>Одиниця виміру</w:t>
            </w:r>
          </w:p>
        </w:tc>
        <w:tc>
          <w:tcPr>
            <w:tcW w:w="1926" w:type="dxa"/>
            <w:shd w:val="clear" w:color="auto" w:fill="F2F2F2"/>
            <w:vAlign w:val="center"/>
          </w:tcPr>
          <w:p w:rsidR="00CD4733" w:rsidRPr="00FC0F96" w:rsidRDefault="00CD4733" w:rsidP="00CC0E0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F96">
              <w:rPr>
                <w:rFonts w:ascii="Times New Roman" w:hAnsi="Times New Roman"/>
                <w:b/>
                <w:sz w:val="22"/>
                <w:szCs w:val="22"/>
              </w:rPr>
              <w:t>Значення показника</w:t>
            </w:r>
          </w:p>
        </w:tc>
      </w:tr>
      <w:tr w:rsidR="00477BBB" w:rsidRPr="00CB3AB3" w:rsidTr="00AC6EFF">
        <w:trPr>
          <w:jc w:val="center"/>
        </w:trPr>
        <w:tc>
          <w:tcPr>
            <w:tcW w:w="636" w:type="dxa"/>
            <w:vMerge w:val="restart"/>
          </w:tcPr>
          <w:p w:rsidR="00477BBB" w:rsidRPr="00CB3AB3" w:rsidRDefault="00477BBB" w:rsidP="00CC0E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14" w:type="dxa"/>
          </w:tcPr>
          <w:p w:rsidR="00477BBB" w:rsidRPr="00CB3AB3" w:rsidRDefault="00477BBB" w:rsidP="00BB35D3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Чисельність населення станом на 01</w:t>
            </w:r>
            <w:r w:rsidR="00FC0F96">
              <w:rPr>
                <w:b/>
                <w:sz w:val="24"/>
                <w:szCs w:val="24"/>
              </w:rPr>
              <w:t>.</w:t>
            </w:r>
            <w:r w:rsidR="001459CC">
              <w:rPr>
                <w:b/>
                <w:sz w:val="24"/>
                <w:szCs w:val="24"/>
              </w:rPr>
              <w:t>05</w:t>
            </w:r>
            <w:r w:rsidR="00FC0F96">
              <w:rPr>
                <w:b/>
                <w:sz w:val="24"/>
                <w:szCs w:val="24"/>
              </w:rPr>
              <w:t>.</w:t>
            </w:r>
            <w:r w:rsidRPr="00CB3AB3">
              <w:rPr>
                <w:b/>
                <w:sz w:val="24"/>
                <w:szCs w:val="24"/>
              </w:rPr>
              <w:t>202</w:t>
            </w:r>
            <w:r w:rsidR="001459CC">
              <w:rPr>
                <w:b/>
                <w:sz w:val="24"/>
                <w:szCs w:val="24"/>
              </w:rPr>
              <w:t>5</w:t>
            </w:r>
            <w:r w:rsidRPr="00CB3AB3">
              <w:rPr>
                <w:b/>
                <w:sz w:val="24"/>
                <w:szCs w:val="24"/>
              </w:rPr>
              <w:t>, всього, у тому числі:</w:t>
            </w:r>
          </w:p>
        </w:tc>
        <w:tc>
          <w:tcPr>
            <w:tcW w:w="1295" w:type="dxa"/>
          </w:tcPr>
          <w:p w:rsidR="00477BBB" w:rsidRPr="00CB3AB3" w:rsidRDefault="00477BBB" w:rsidP="00CC0E0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осіб</w:t>
            </w:r>
          </w:p>
        </w:tc>
        <w:tc>
          <w:tcPr>
            <w:tcW w:w="1926" w:type="dxa"/>
            <w:vAlign w:val="center"/>
          </w:tcPr>
          <w:p w:rsidR="00477BBB" w:rsidRPr="00CB3AB3" w:rsidRDefault="00A57173" w:rsidP="00CC0E0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3101</w:t>
            </w:r>
          </w:p>
        </w:tc>
      </w:tr>
      <w:tr w:rsidR="00F77414" w:rsidRPr="00CB3AB3" w:rsidTr="00AC6EFF">
        <w:trPr>
          <w:jc w:val="center"/>
        </w:trPr>
        <w:tc>
          <w:tcPr>
            <w:tcW w:w="636" w:type="dxa"/>
            <w:vMerge/>
          </w:tcPr>
          <w:p w:rsidR="00F77414" w:rsidRPr="00CB3AB3" w:rsidRDefault="00F77414" w:rsidP="00CC0E0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F77414" w:rsidRPr="00CB3AB3" w:rsidRDefault="00F77414" w:rsidP="00F77414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 xml:space="preserve">    </w:t>
            </w:r>
            <w:r w:rsidRPr="00CB3AB3">
              <w:rPr>
                <w:sz w:val="24"/>
                <w:szCs w:val="24"/>
              </w:rPr>
              <w:t>міського</w:t>
            </w:r>
          </w:p>
        </w:tc>
        <w:tc>
          <w:tcPr>
            <w:tcW w:w="1295" w:type="dxa"/>
          </w:tcPr>
          <w:p w:rsidR="00F77414" w:rsidRPr="00CB3AB3" w:rsidRDefault="00F77414" w:rsidP="00CC0E0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осіб</w:t>
            </w:r>
          </w:p>
        </w:tc>
        <w:tc>
          <w:tcPr>
            <w:tcW w:w="1926" w:type="dxa"/>
            <w:vAlign w:val="center"/>
          </w:tcPr>
          <w:p w:rsidR="00F77414" w:rsidRPr="00CB3AB3" w:rsidRDefault="00A57173" w:rsidP="00CC0E0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7BBB" w:rsidRPr="00CB3AB3" w:rsidTr="00AC6EFF">
        <w:trPr>
          <w:jc w:val="center"/>
        </w:trPr>
        <w:tc>
          <w:tcPr>
            <w:tcW w:w="636" w:type="dxa"/>
            <w:vMerge/>
          </w:tcPr>
          <w:p w:rsidR="00477BBB" w:rsidRPr="00CB3AB3" w:rsidRDefault="00477BBB" w:rsidP="00CC0E0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477BBB" w:rsidRPr="00CB3AB3" w:rsidRDefault="00477BBB" w:rsidP="00841D81">
            <w:pPr>
              <w:spacing w:line="216" w:lineRule="auto"/>
              <w:ind w:left="213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сільського</w:t>
            </w:r>
          </w:p>
        </w:tc>
        <w:tc>
          <w:tcPr>
            <w:tcW w:w="1295" w:type="dxa"/>
          </w:tcPr>
          <w:p w:rsidR="00477BBB" w:rsidRPr="00CB3AB3" w:rsidRDefault="00477BBB" w:rsidP="00CC0E0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осіб</w:t>
            </w:r>
          </w:p>
        </w:tc>
        <w:tc>
          <w:tcPr>
            <w:tcW w:w="1926" w:type="dxa"/>
            <w:vAlign w:val="center"/>
          </w:tcPr>
          <w:p w:rsidR="00477BBB" w:rsidRPr="00CB3AB3" w:rsidRDefault="00A57173" w:rsidP="00CC0E0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3101</w:t>
            </w:r>
          </w:p>
        </w:tc>
      </w:tr>
      <w:tr w:rsidR="00477BBB" w:rsidRPr="00CB3AB3" w:rsidTr="00AC6EFF">
        <w:trPr>
          <w:jc w:val="center"/>
        </w:trPr>
        <w:tc>
          <w:tcPr>
            <w:tcW w:w="636" w:type="dxa"/>
            <w:vMerge/>
          </w:tcPr>
          <w:p w:rsidR="00477BBB" w:rsidRPr="00CB3AB3" w:rsidRDefault="00477BBB" w:rsidP="00841D8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477BBB" w:rsidRPr="00CB3AB3" w:rsidRDefault="00477BBB" w:rsidP="00BB35D3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3AB3">
              <w:rPr>
                <w:rFonts w:ascii="Times New Roman" w:hAnsi="Times New Roman"/>
                <w:b/>
                <w:sz w:val="24"/>
                <w:szCs w:val="24"/>
              </w:rPr>
              <w:t xml:space="preserve">Чисельність дітей станом </w:t>
            </w:r>
            <w:r w:rsidRPr="00FC0F96">
              <w:rPr>
                <w:rFonts w:ascii="Times New Roman" w:hAnsi="Times New Roman"/>
                <w:b/>
                <w:sz w:val="22"/>
                <w:szCs w:val="22"/>
              </w:rPr>
              <w:t xml:space="preserve">на </w:t>
            </w:r>
            <w:r w:rsidR="00FC0F96" w:rsidRPr="00FC0F96">
              <w:rPr>
                <w:rFonts w:ascii="Times New Roman" w:hAnsi="Times New Roman"/>
                <w:b/>
                <w:sz w:val="22"/>
                <w:szCs w:val="22"/>
              </w:rPr>
              <w:t>01.</w:t>
            </w:r>
            <w:r w:rsidR="001459CC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  <w:r w:rsidR="00FC0F96" w:rsidRPr="00FC0F96">
              <w:rPr>
                <w:rFonts w:ascii="Times New Roman" w:hAnsi="Times New Roman"/>
                <w:b/>
                <w:sz w:val="22"/>
                <w:szCs w:val="22"/>
              </w:rPr>
              <w:t>.202</w:t>
            </w:r>
            <w:r w:rsidR="001459C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FC0F96">
              <w:rPr>
                <w:rFonts w:ascii="Times New Roman" w:hAnsi="Times New Roman"/>
                <w:b/>
                <w:sz w:val="22"/>
                <w:szCs w:val="22"/>
              </w:rPr>
              <w:t>, всього</w:t>
            </w:r>
            <w:r w:rsidRPr="00CB3AB3">
              <w:rPr>
                <w:rFonts w:ascii="Times New Roman" w:hAnsi="Times New Roman"/>
                <w:b/>
                <w:sz w:val="24"/>
                <w:szCs w:val="24"/>
              </w:rPr>
              <w:t>, у тому числі:</w:t>
            </w:r>
          </w:p>
        </w:tc>
        <w:tc>
          <w:tcPr>
            <w:tcW w:w="1295" w:type="dxa"/>
          </w:tcPr>
          <w:p w:rsidR="00477BBB" w:rsidRPr="00CB3AB3" w:rsidRDefault="00477BBB" w:rsidP="00841D8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осіб</w:t>
            </w:r>
          </w:p>
        </w:tc>
        <w:tc>
          <w:tcPr>
            <w:tcW w:w="1926" w:type="dxa"/>
            <w:vAlign w:val="center"/>
          </w:tcPr>
          <w:p w:rsidR="00477BBB" w:rsidRPr="00E74DC3" w:rsidRDefault="00D859FA" w:rsidP="00841D8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74DC3">
              <w:rPr>
                <w:b/>
                <w:sz w:val="24"/>
                <w:szCs w:val="24"/>
              </w:rPr>
              <w:t>523</w:t>
            </w:r>
          </w:p>
        </w:tc>
      </w:tr>
      <w:tr w:rsidR="00477BBB" w:rsidRPr="00CB3AB3" w:rsidTr="00AC6EFF">
        <w:trPr>
          <w:jc w:val="center"/>
        </w:trPr>
        <w:tc>
          <w:tcPr>
            <w:tcW w:w="636" w:type="dxa"/>
            <w:vMerge/>
          </w:tcPr>
          <w:p w:rsidR="00477BBB" w:rsidRPr="00CB3AB3" w:rsidRDefault="00477BBB" w:rsidP="00841D8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477BBB" w:rsidRPr="00276A26" w:rsidRDefault="00404A64" w:rsidP="00841D81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6A26">
              <w:rPr>
                <w:rFonts w:ascii="Times New Roman" w:hAnsi="Times New Roman"/>
                <w:color w:val="000000"/>
                <w:sz w:val="24"/>
                <w:szCs w:val="24"/>
              </w:rPr>
              <w:t>дошкільного віку (від 0 до 6 років)</w:t>
            </w:r>
          </w:p>
        </w:tc>
        <w:tc>
          <w:tcPr>
            <w:tcW w:w="1295" w:type="dxa"/>
          </w:tcPr>
          <w:p w:rsidR="00477BBB" w:rsidRPr="00CB3AB3" w:rsidRDefault="00477BBB" w:rsidP="00841D8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осіб</w:t>
            </w:r>
          </w:p>
        </w:tc>
        <w:tc>
          <w:tcPr>
            <w:tcW w:w="1926" w:type="dxa"/>
            <w:vAlign w:val="center"/>
          </w:tcPr>
          <w:p w:rsidR="00477BBB" w:rsidRPr="00E74DC3" w:rsidRDefault="00276A26" w:rsidP="00841D8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74DC3">
              <w:rPr>
                <w:b/>
                <w:sz w:val="24"/>
                <w:szCs w:val="24"/>
              </w:rPr>
              <w:t>133</w:t>
            </w:r>
          </w:p>
        </w:tc>
      </w:tr>
      <w:tr w:rsidR="00477BBB" w:rsidRPr="00CB3AB3" w:rsidTr="00AC6EFF">
        <w:trPr>
          <w:jc w:val="center"/>
        </w:trPr>
        <w:tc>
          <w:tcPr>
            <w:tcW w:w="636" w:type="dxa"/>
            <w:vMerge/>
          </w:tcPr>
          <w:p w:rsidR="00477BBB" w:rsidRPr="00CB3AB3" w:rsidRDefault="00477BBB" w:rsidP="00841D8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477BBB" w:rsidRPr="00276A26" w:rsidRDefault="00477BBB" w:rsidP="00841D81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6A26">
              <w:rPr>
                <w:rFonts w:ascii="Times New Roman" w:hAnsi="Times New Roman"/>
                <w:sz w:val="24"/>
                <w:szCs w:val="24"/>
              </w:rPr>
              <w:t>шкільного віку</w:t>
            </w:r>
          </w:p>
        </w:tc>
        <w:tc>
          <w:tcPr>
            <w:tcW w:w="1295" w:type="dxa"/>
          </w:tcPr>
          <w:p w:rsidR="00477BBB" w:rsidRPr="00CB3AB3" w:rsidRDefault="00477BBB" w:rsidP="00841D8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осіб</w:t>
            </w:r>
          </w:p>
        </w:tc>
        <w:tc>
          <w:tcPr>
            <w:tcW w:w="1926" w:type="dxa"/>
            <w:vAlign w:val="center"/>
          </w:tcPr>
          <w:p w:rsidR="00477BBB" w:rsidRPr="00E74DC3" w:rsidRDefault="00276A26" w:rsidP="00841D8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74DC3">
              <w:rPr>
                <w:b/>
                <w:sz w:val="24"/>
                <w:szCs w:val="24"/>
              </w:rPr>
              <w:t>390</w:t>
            </w:r>
          </w:p>
        </w:tc>
      </w:tr>
      <w:tr w:rsidR="00477BBB" w:rsidRPr="00CB3AB3" w:rsidTr="00AC6EFF">
        <w:trPr>
          <w:jc w:val="center"/>
        </w:trPr>
        <w:tc>
          <w:tcPr>
            <w:tcW w:w="636" w:type="dxa"/>
            <w:vMerge/>
          </w:tcPr>
          <w:p w:rsidR="00477BBB" w:rsidRPr="00CB3AB3" w:rsidRDefault="00477BBB" w:rsidP="00841D8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477BBB" w:rsidRPr="00007F50" w:rsidRDefault="00477BBB" w:rsidP="00841D81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sz w:val="24"/>
                <w:szCs w:val="24"/>
              </w:rPr>
              <w:t>дітей, що відвідують заклади дошкільної освіти, розташовані та території громади</w:t>
            </w:r>
          </w:p>
        </w:tc>
        <w:tc>
          <w:tcPr>
            <w:tcW w:w="1295" w:type="dxa"/>
          </w:tcPr>
          <w:p w:rsidR="00477BBB" w:rsidRPr="00007F50" w:rsidRDefault="00477BBB" w:rsidP="00841D8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07F50">
              <w:rPr>
                <w:sz w:val="24"/>
                <w:szCs w:val="24"/>
              </w:rPr>
              <w:t>осіб</w:t>
            </w:r>
          </w:p>
        </w:tc>
        <w:tc>
          <w:tcPr>
            <w:tcW w:w="1926" w:type="dxa"/>
            <w:vAlign w:val="center"/>
          </w:tcPr>
          <w:p w:rsidR="00477BBB" w:rsidRPr="00E74DC3" w:rsidRDefault="00A73704" w:rsidP="00841D8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74DC3">
              <w:rPr>
                <w:b/>
                <w:sz w:val="24"/>
                <w:szCs w:val="24"/>
              </w:rPr>
              <w:t>71</w:t>
            </w:r>
          </w:p>
        </w:tc>
      </w:tr>
      <w:tr w:rsidR="00477BBB" w:rsidRPr="00CB3AB3" w:rsidTr="00AC6EFF">
        <w:trPr>
          <w:jc w:val="center"/>
        </w:trPr>
        <w:tc>
          <w:tcPr>
            <w:tcW w:w="636" w:type="dxa"/>
            <w:vMerge/>
          </w:tcPr>
          <w:p w:rsidR="00477BBB" w:rsidRPr="00CB3AB3" w:rsidRDefault="00477BBB" w:rsidP="00841D8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477BBB" w:rsidRPr="00007F50" w:rsidRDefault="00477BBB" w:rsidP="00841D81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sz w:val="24"/>
                <w:szCs w:val="24"/>
              </w:rPr>
              <w:t>учнів, що здобувають освіту в закладах загальної середньої освіти, розташованих на території територіальної громади</w:t>
            </w:r>
          </w:p>
        </w:tc>
        <w:tc>
          <w:tcPr>
            <w:tcW w:w="1295" w:type="dxa"/>
          </w:tcPr>
          <w:p w:rsidR="00477BBB" w:rsidRPr="00007F50" w:rsidRDefault="00477BBB" w:rsidP="00841D8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07F50">
              <w:rPr>
                <w:sz w:val="24"/>
                <w:szCs w:val="24"/>
              </w:rPr>
              <w:t>осіб</w:t>
            </w:r>
          </w:p>
        </w:tc>
        <w:tc>
          <w:tcPr>
            <w:tcW w:w="1926" w:type="dxa"/>
            <w:vAlign w:val="center"/>
          </w:tcPr>
          <w:p w:rsidR="00477BBB" w:rsidRPr="00E74DC3" w:rsidRDefault="00A73704" w:rsidP="00841D8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74DC3">
              <w:rPr>
                <w:b/>
                <w:sz w:val="24"/>
                <w:szCs w:val="24"/>
              </w:rPr>
              <w:t>362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 w:val="restart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Площа території громади, всього, у тому числі: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74DC3">
              <w:rPr>
                <w:b/>
                <w:sz w:val="24"/>
                <w:szCs w:val="24"/>
              </w:rPr>
              <w:t>29139,6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землі сільськогосподарського призначення;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23070,0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землі житлової та громадської забудови;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318,7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землі природно-заповідного та іншого природоохоронного призначення;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25,7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землі оздоровчого призначення;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землі рекреаційного призначення;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13,4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землі історико-культурного призначення;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9,4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землі лісогосподарського призначення;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3478,0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землі водного фонду;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696,0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призначення.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132,3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В тому числі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ind w:left="496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в межах населених пунктів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1089,5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за межами населених пунктів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28050,1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ind w:firstLine="498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 усіх земель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ind w:left="496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 xml:space="preserve">Землі, не надані у власність або користування </w:t>
            </w:r>
          </w:p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(потенційні об’єкти оренди)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  <w:vMerge w:val="restart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Земельні ділянки, право на які підлягає продажу на конкурентних засадах (на земельних торгах)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кількість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4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  <w:vMerge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410,084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  <w:vMerge w:val="restart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Розроблен</w:t>
            </w:r>
            <w:r>
              <w:rPr>
                <w:sz w:val="24"/>
                <w:szCs w:val="24"/>
              </w:rPr>
              <w:t>о</w:t>
            </w:r>
            <w:r w:rsidRPr="00CB3AB3">
              <w:rPr>
                <w:sz w:val="24"/>
                <w:szCs w:val="24"/>
              </w:rPr>
              <w:t xml:space="preserve"> комплексного плани просторового розвитку територій територіальних громад (у разі </w:t>
            </w:r>
            <w:r>
              <w:rPr>
                <w:sz w:val="24"/>
                <w:szCs w:val="24"/>
              </w:rPr>
              <w:t>розпочатих робіт вказати на якому етапі</w:t>
            </w:r>
            <w:r w:rsidRPr="00CB3AB3">
              <w:rPr>
                <w:sz w:val="24"/>
                <w:szCs w:val="24"/>
              </w:rPr>
              <w:t>)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кількість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  <w:vMerge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  <w:vMerge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етап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  <w:vMerge w:val="restart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Розроблен</w:t>
            </w:r>
            <w:r>
              <w:rPr>
                <w:sz w:val="24"/>
                <w:szCs w:val="24"/>
              </w:rPr>
              <w:t>о</w:t>
            </w:r>
            <w:r w:rsidRPr="00CB3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проектів встановлення межі територіальної громади</w:t>
            </w:r>
            <w:r w:rsidRPr="00CB3AB3">
              <w:rPr>
                <w:sz w:val="24"/>
                <w:szCs w:val="24"/>
              </w:rPr>
              <w:t xml:space="preserve"> (у разі </w:t>
            </w:r>
            <w:r>
              <w:rPr>
                <w:sz w:val="24"/>
                <w:szCs w:val="24"/>
              </w:rPr>
              <w:t>розпочатих робіт вказати на якому етапі</w:t>
            </w:r>
            <w:r w:rsidRPr="00CB3AB3">
              <w:rPr>
                <w:sz w:val="24"/>
                <w:szCs w:val="24"/>
              </w:rPr>
              <w:t>)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га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-</w:t>
            </w:r>
          </w:p>
        </w:tc>
      </w:tr>
      <w:tr w:rsidR="0067235D" w:rsidRPr="00CB3AB3" w:rsidTr="00AC6EFF">
        <w:trPr>
          <w:trHeight w:val="200"/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  <w:vMerge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етап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</w:rPr>
              <w:t>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 w:val="restart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Кількість населених пунктів, що входять до територіальної громади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Кількість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74DC3">
              <w:rPr>
                <w:b/>
                <w:sz w:val="24"/>
                <w:szCs w:val="24"/>
              </w:rPr>
              <w:t>10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ind w:firstLine="498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 них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jc w:val="center"/>
              <w:rPr>
                <w:sz w:val="24"/>
                <w:szCs w:val="24"/>
              </w:rPr>
            </w:pP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  <w:vMerge w:val="restart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розроблено генеральних планів</w:t>
            </w:r>
            <w:r>
              <w:rPr>
                <w:sz w:val="24"/>
                <w:szCs w:val="24"/>
              </w:rPr>
              <w:t xml:space="preserve"> (</w:t>
            </w:r>
            <w:r w:rsidRPr="00CB3AB3">
              <w:rPr>
                <w:sz w:val="24"/>
                <w:szCs w:val="24"/>
              </w:rPr>
              <w:t xml:space="preserve">у разі </w:t>
            </w:r>
            <w:r>
              <w:rPr>
                <w:sz w:val="24"/>
                <w:szCs w:val="24"/>
              </w:rPr>
              <w:t>розпочатих робіт вказати на якому етапі</w:t>
            </w:r>
            <w:r w:rsidRPr="00CB3AB3">
              <w:rPr>
                <w:sz w:val="24"/>
                <w:szCs w:val="24"/>
              </w:rPr>
              <w:t>)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кількість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  <w:lang w:val="ru-RU"/>
              </w:rPr>
              <w:t xml:space="preserve">      </w:t>
            </w:r>
            <w:r w:rsidRPr="00E74DC3">
              <w:rPr>
                <w:sz w:val="24"/>
                <w:szCs w:val="24"/>
              </w:rPr>
              <w:t>8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  <w:vMerge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етап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  <w:lang w:val="ru-RU"/>
              </w:rPr>
              <w:t xml:space="preserve">      </w:t>
            </w:r>
            <w:r w:rsidRPr="00E74DC3">
              <w:rPr>
                <w:sz w:val="24"/>
                <w:szCs w:val="24"/>
              </w:rPr>
              <w:t>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  <w:vMerge w:val="restart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встановлено межу населеного пункту</w:t>
            </w:r>
            <w:r>
              <w:rPr>
                <w:sz w:val="24"/>
                <w:szCs w:val="24"/>
              </w:rPr>
              <w:t xml:space="preserve"> (</w:t>
            </w:r>
            <w:r w:rsidRPr="00CB3AB3">
              <w:rPr>
                <w:sz w:val="24"/>
                <w:szCs w:val="24"/>
              </w:rPr>
              <w:t xml:space="preserve">у разі </w:t>
            </w:r>
            <w:r>
              <w:rPr>
                <w:sz w:val="24"/>
                <w:szCs w:val="24"/>
              </w:rPr>
              <w:t>розпочатих робіт вказати на якому етапі</w:t>
            </w:r>
            <w:r w:rsidRPr="00CB3AB3">
              <w:rPr>
                <w:sz w:val="24"/>
                <w:szCs w:val="24"/>
              </w:rPr>
              <w:t>)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кількість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  <w:lang w:val="ru-RU"/>
              </w:rPr>
              <w:t xml:space="preserve">      </w:t>
            </w:r>
            <w:r w:rsidRPr="00E74DC3">
              <w:rPr>
                <w:sz w:val="24"/>
                <w:szCs w:val="24"/>
              </w:rPr>
              <w:t>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  <w:vMerge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етап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  <w:r w:rsidRPr="00E74DC3">
              <w:rPr>
                <w:sz w:val="24"/>
                <w:szCs w:val="24"/>
                <w:lang w:val="ru-RU"/>
              </w:rPr>
              <w:t xml:space="preserve">      </w:t>
            </w:r>
            <w:r w:rsidRPr="00E74DC3">
              <w:rPr>
                <w:sz w:val="24"/>
                <w:szCs w:val="24"/>
              </w:rPr>
              <w:t>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  <w:vMerge w:val="restart"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проведено нормативну грошову оцінку</w:t>
            </w:r>
            <w:r>
              <w:rPr>
                <w:sz w:val="24"/>
                <w:szCs w:val="24"/>
              </w:rPr>
              <w:t xml:space="preserve"> (</w:t>
            </w:r>
            <w:r w:rsidRPr="00CB3AB3">
              <w:rPr>
                <w:sz w:val="24"/>
                <w:szCs w:val="24"/>
              </w:rPr>
              <w:t xml:space="preserve">у разі </w:t>
            </w:r>
            <w:r>
              <w:rPr>
                <w:sz w:val="24"/>
                <w:szCs w:val="24"/>
              </w:rPr>
              <w:t>розпочатих робіт вказати на якому етапі</w:t>
            </w:r>
            <w:r w:rsidRPr="00CB3AB3">
              <w:rPr>
                <w:sz w:val="24"/>
                <w:szCs w:val="24"/>
              </w:rPr>
              <w:t>)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кількість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rPr>
                <w:sz w:val="24"/>
                <w:szCs w:val="24"/>
                <w:lang w:val="ru-RU"/>
              </w:rPr>
            </w:pPr>
            <w:r w:rsidRPr="00E74DC3">
              <w:rPr>
                <w:sz w:val="24"/>
                <w:szCs w:val="24"/>
                <w:lang w:val="ru-RU"/>
              </w:rPr>
              <w:t xml:space="preserve">    10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1714" w:type="dxa"/>
            <w:vMerge/>
          </w:tcPr>
          <w:p w:rsidR="0067235D" w:rsidRPr="00CB3AB3" w:rsidRDefault="0067235D" w:rsidP="0067235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етап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ind w:left="496"/>
              <w:jc w:val="center"/>
              <w:rPr>
                <w:sz w:val="24"/>
                <w:szCs w:val="24"/>
              </w:rPr>
            </w:pP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 w:val="restart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родовищ корисних копалин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Кількість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ind w:firstLine="498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 них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55101A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Розробляється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кількість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ind w:firstLine="498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загальнодержавного значення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55101A" w:rsidRDefault="0067235D" w:rsidP="0067235D">
            <w:pPr>
              <w:spacing w:line="216" w:lineRule="auto"/>
              <w:ind w:firstLine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</w:t>
            </w:r>
            <w:r w:rsidRPr="00CB3AB3">
              <w:rPr>
                <w:sz w:val="24"/>
                <w:szCs w:val="24"/>
              </w:rPr>
              <w:t xml:space="preserve"> значення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CB3AB3" w:rsidRDefault="0067235D" w:rsidP="0067235D">
            <w:pPr>
              <w:spacing w:line="216" w:lineRule="auto"/>
              <w:ind w:firstLine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тому числі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67235D" w:rsidRPr="00CB3AB3" w:rsidTr="00AC6EFF">
        <w:trPr>
          <w:jc w:val="center"/>
        </w:trPr>
        <w:tc>
          <w:tcPr>
            <w:tcW w:w="636" w:type="dxa"/>
            <w:vMerge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67235D" w:rsidRPr="0055101A" w:rsidRDefault="0067235D" w:rsidP="0067235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Оформлено </w:t>
            </w:r>
            <w:hyperlink r:id="rId8" w:tgtFrame="_blank" w:history="1">
              <w:r>
                <w:rPr>
                  <w:sz w:val="24"/>
                  <w:szCs w:val="24"/>
                </w:rPr>
                <w:t>с</w:t>
              </w:r>
              <w:r w:rsidRPr="0055101A">
                <w:rPr>
                  <w:sz w:val="24"/>
                  <w:szCs w:val="24"/>
                </w:rPr>
                <w:t>пеціальн</w:t>
              </w:r>
              <w:r>
                <w:rPr>
                  <w:sz w:val="24"/>
                  <w:szCs w:val="24"/>
                </w:rPr>
                <w:t>их</w:t>
              </w:r>
              <w:r w:rsidRPr="0055101A">
                <w:rPr>
                  <w:sz w:val="24"/>
                  <w:szCs w:val="24"/>
                </w:rPr>
                <w:t xml:space="preserve"> дозвол</w:t>
              </w:r>
            </w:hyperlink>
            <w:r>
              <w:rPr>
                <w:sz w:val="24"/>
                <w:szCs w:val="24"/>
              </w:rPr>
              <w:t>ів</w:t>
            </w:r>
          </w:p>
        </w:tc>
        <w:tc>
          <w:tcPr>
            <w:tcW w:w="1295" w:type="dxa"/>
          </w:tcPr>
          <w:p w:rsidR="0067235D" w:rsidRPr="00CB3AB3" w:rsidRDefault="0067235D" w:rsidP="006723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кількість</w:t>
            </w:r>
          </w:p>
        </w:tc>
        <w:tc>
          <w:tcPr>
            <w:tcW w:w="1926" w:type="dxa"/>
            <w:vAlign w:val="center"/>
          </w:tcPr>
          <w:p w:rsidR="0067235D" w:rsidRPr="00E74DC3" w:rsidRDefault="0067235D" w:rsidP="0067235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 w:val="restart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423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Кількість закладів</w:t>
            </w:r>
            <w:r w:rsidRPr="00CB3AB3">
              <w:t xml:space="preserve"> </w:t>
            </w:r>
            <w:r w:rsidRPr="00CB3AB3">
              <w:rPr>
                <w:b/>
                <w:sz w:val="24"/>
                <w:szCs w:val="24"/>
              </w:rPr>
              <w:t>соціально-культурної сфери, що утримуються за рахунок бюджету органів місцевого самоврядування, усього одиниць, з них: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74DC3">
              <w:rPr>
                <w:b/>
                <w:sz w:val="24"/>
                <w:szCs w:val="24"/>
              </w:rPr>
              <w:t>18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заклади загальної середньої освіти І – ІІІ ступенів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74DC3">
              <w:rPr>
                <w:b/>
                <w:sz w:val="24"/>
                <w:szCs w:val="24"/>
              </w:rPr>
              <w:t>2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заклади загальної середньої освіти І – ІІ ступенів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заклади загальної середньої освіти І ступеня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заклади дошкільної освіти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заклади позашкільної освіти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дитячо-юнацькі спортивні школи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центри професійного розвитку педагогічних працівників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заклади системи соціального захисту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культури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74DC3">
              <w:rPr>
                <w:b/>
                <w:sz w:val="24"/>
                <w:szCs w:val="24"/>
              </w:rPr>
              <w:t>9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фізичної культури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лікарні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центри первинної медичної (медико-санітарної) допомоги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структурні підрозділи - амбулаторії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структурні підрозділи – фельдшерсько-акушерські пункти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74DC3">
              <w:rPr>
                <w:b/>
                <w:sz w:val="24"/>
                <w:szCs w:val="24"/>
              </w:rPr>
              <w:t>-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амбулаторії загальної практики – сімейної медицини (як самостійні юридичні особи)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структурні підрозділи – фельдшерсько-акушерські пункти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 w:val="restart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B3A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Кількість об’єктів культурної спадщини, з них: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344</w:t>
            </w:r>
          </w:p>
        </w:tc>
      </w:tr>
      <w:tr w:rsidR="00D859FA" w:rsidRPr="00CB3AB3" w:rsidTr="00AC6EFF">
        <w:trPr>
          <w:trHeight w:val="90"/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пам’ятки археології (кургани)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338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пам’ятки архітектури та містобудування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пам’ятки історії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E74DC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74DC3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пам’ятки монументального мистецтва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5202BA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пам’ятки науки і техніки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5202BA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пам’ятки ландшафтні (заповідники)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5202BA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D859FA" w:rsidRPr="00CB3AB3" w:rsidTr="00AC6EFF">
        <w:trPr>
          <w:jc w:val="center"/>
        </w:trPr>
        <w:tc>
          <w:tcPr>
            <w:tcW w:w="636" w:type="dxa"/>
            <w:vMerge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4" w:type="dxa"/>
          </w:tcPr>
          <w:p w:rsidR="00D859FA" w:rsidRPr="00CB3AB3" w:rsidRDefault="00D859FA" w:rsidP="00D859F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пам’ятки садово-паркового мистецтва</w:t>
            </w:r>
          </w:p>
        </w:tc>
        <w:tc>
          <w:tcPr>
            <w:tcW w:w="1295" w:type="dxa"/>
          </w:tcPr>
          <w:p w:rsidR="00D859FA" w:rsidRPr="00CB3AB3" w:rsidRDefault="00D859FA" w:rsidP="00D859F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одиниць</w:t>
            </w:r>
          </w:p>
        </w:tc>
        <w:tc>
          <w:tcPr>
            <w:tcW w:w="1926" w:type="dxa"/>
            <w:vAlign w:val="center"/>
          </w:tcPr>
          <w:p w:rsidR="00D859FA" w:rsidRPr="005202BA" w:rsidRDefault="00D859FA" w:rsidP="00D859FA">
            <w:pPr>
              <w:spacing w:line="21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BA499E" w:rsidRPr="00CB3AB3" w:rsidRDefault="00BA499E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1272"/>
        <w:gridCol w:w="1276"/>
        <w:gridCol w:w="1984"/>
      </w:tblGrid>
      <w:tr w:rsidR="00F210F4" w:rsidRPr="00CB3AB3" w:rsidTr="00C019BA">
        <w:tc>
          <w:tcPr>
            <w:tcW w:w="636" w:type="dxa"/>
            <w:shd w:val="clear" w:color="auto" w:fill="F2F2F2"/>
          </w:tcPr>
          <w:p w:rsidR="00F210F4" w:rsidRPr="00FC0F96" w:rsidRDefault="00F210F4" w:rsidP="00C019BA">
            <w:pPr>
              <w:spacing w:line="216" w:lineRule="auto"/>
              <w:jc w:val="center"/>
              <w:rPr>
                <w:b/>
              </w:rPr>
            </w:pPr>
            <w:r w:rsidRPr="00FC0F96">
              <w:rPr>
                <w:b/>
              </w:rPr>
              <w:t>№</w:t>
            </w:r>
          </w:p>
          <w:p w:rsidR="00F210F4" w:rsidRPr="00FC0F96" w:rsidRDefault="00F210F4" w:rsidP="00C019BA">
            <w:pPr>
              <w:spacing w:line="216" w:lineRule="auto"/>
              <w:jc w:val="center"/>
              <w:rPr>
                <w:b/>
              </w:rPr>
            </w:pPr>
            <w:r w:rsidRPr="00FC0F96">
              <w:rPr>
                <w:b/>
              </w:rPr>
              <w:t>з/п</w:t>
            </w:r>
          </w:p>
        </w:tc>
        <w:tc>
          <w:tcPr>
            <w:tcW w:w="11272" w:type="dxa"/>
            <w:shd w:val="clear" w:color="auto" w:fill="F2F2F2"/>
            <w:vAlign w:val="center"/>
          </w:tcPr>
          <w:p w:rsidR="00F210F4" w:rsidRPr="00FC0F96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F96">
              <w:rPr>
                <w:rFonts w:ascii="Times New Roman" w:hAnsi="Times New Roman"/>
                <w:b/>
                <w:sz w:val="22"/>
                <w:szCs w:val="22"/>
              </w:rPr>
              <w:t>Найменування показника</w:t>
            </w:r>
          </w:p>
        </w:tc>
        <w:tc>
          <w:tcPr>
            <w:tcW w:w="1276" w:type="dxa"/>
            <w:shd w:val="clear" w:color="auto" w:fill="F2F2F2"/>
          </w:tcPr>
          <w:p w:rsidR="00F210F4" w:rsidRPr="00FC0F96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F96">
              <w:rPr>
                <w:rFonts w:ascii="Times New Roman" w:hAnsi="Times New Roman"/>
                <w:b/>
                <w:sz w:val="22"/>
                <w:szCs w:val="22"/>
              </w:rPr>
              <w:t>Одиниця виміру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F210F4" w:rsidRPr="00FC0F96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F96">
              <w:rPr>
                <w:rFonts w:ascii="Times New Roman" w:hAnsi="Times New Roman"/>
                <w:b/>
                <w:sz w:val="22"/>
                <w:szCs w:val="22"/>
              </w:rPr>
              <w:t>Значення показника</w:t>
            </w:r>
          </w:p>
        </w:tc>
      </w:tr>
      <w:tr w:rsidR="00F210F4" w:rsidRPr="00CB3AB3" w:rsidTr="00C019BA">
        <w:tc>
          <w:tcPr>
            <w:tcW w:w="63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ind w:right="-335"/>
              <w:rPr>
                <w:sz w:val="24"/>
                <w:szCs w:val="24"/>
              </w:rPr>
            </w:pPr>
            <w:r w:rsidRPr="00CB3AB3">
              <w:rPr>
                <w:b/>
                <w:bCs/>
                <w:color w:val="000000"/>
                <w:sz w:val="24"/>
                <w:szCs w:val="24"/>
              </w:rPr>
              <w:t>Затверджений обсяг доходів бюджету територіальної громади на 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B3AB3">
              <w:rPr>
                <w:b/>
                <w:bCs/>
                <w:color w:val="000000"/>
                <w:sz w:val="24"/>
                <w:szCs w:val="24"/>
              </w:rPr>
              <w:t xml:space="preserve"> р., всього (2.2.+2.3.+2.4.)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bCs/>
                <w:color w:val="000000"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 w:val="restart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1272" w:type="dxa"/>
          </w:tcPr>
          <w:p w:rsidR="00F210F4" w:rsidRPr="00CB3AB3" w:rsidRDefault="00F210F4" w:rsidP="00C019B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B3AB3">
              <w:rPr>
                <w:b/>
                <w:bCs/>
                <w:color w:val="000000"/>
                <w:sz w:val="24"/>
                <w:szCs w:val="24"/>
              </w:rPr>
              <w:t xml:space="preserve">Плановий обсяг власних доходів загального фонду ТГ </w:t>
            </w:r>
            <w:r w:rsidRPr="00CB3AB3">
              <w:rPr>
                <w:bCs/>
                <w:sz w:val="24"/>
                <w:szCs w:val="24"/>
              </w:rPr>
              <w:t>(податків, зборів та інших платежів)</w:t>
            </w:r>
            <w:r w:rsidRPr="00CB3AB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210F4" w:rsidRDefault="00F210F4" w:rsidP="00C019BA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B3AB3">
              <w:rPr>
                <w:b/>
                <w:bCs/>
                <w:color w:val="000000"/>
                <w:sz w:val="24"/>
                <w:szCs w:val="24"/>
              </w:rPr>
              <w:t xml:space="preserve"> рік </w:t>
            </w:r>
            <w:r w:rsidRPr="00CB3AB3">
              <w:rPr>
                <w:b/>
                <w:bCs/>
                <w:i/>
                <w:color w:val="000000"/>
                <w:sz w:val="24"/>
                <w:szCs w:val="24"/>
              </w:rPr>
              <w:t>(відповідно до ст.64 БКУ)</w:t>
            </w:r>
            <w:r w:rsidRPr="00CB3AB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B3AB3">
              <w:rPr>
                <w:b/>
                <w:sz w:val="24"/>
                <w:szCs w:val="24"/>
              </w:rPr>
              <w:t xml:space="preserve">всього </w:t>
            </w:r>
          </w:p>
          <w:p w:rsidR="00F210F4" w:rsidRPr="00CB3AB3" w:rsidRDefault="00F210F4" w:rsidP="00C019BA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з них: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123 874,2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ПДФО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87 971,9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Земельний податок та орендна плата за землю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18 037,1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Єдиний податок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5 372,8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Акцизний податок з реалізації суб'єктами господарювання роздрібної торгівлі підакцизних товарів</w:t>
            </w:r>
            <w:r w:rsidRPr="00CB3AB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Акцизний податок з пального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8 230,0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Податок на нерухоме майно, відмінне від земельної ділянки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1 182,2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Рентна плата за користування надрами для видобування корисних копалин, загальнодержавного значення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2 005,2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Рентна плата за користування надрами для видобування корисних копалин місцевого значення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Транспортний податок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Плата за надання адміністративних послуг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Податок на прибуток комунальних підприємств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Надходження від орендної плати за користування майном, що перебуває в комунальній власності 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Інші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</w:tr>
      <w:tr w:rsidR="00F210F4" w:rsidRPr="00CB3AB3" w:rsidTr="00C019BA">
        <w:tc>
          <w:tcPr>
            <w:tcW w:w="63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1272" w:type="dxa"/>
          </w:tcPr>
          <w:p w:rsidR="00F210F4" w:rsidRDefault="00F210F4" w:rsidP="00C019B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B3AB3">
              <w:rPr>
                <w:b/>
                <w:bCs/>
                <w:color w:val="000000"/>
                <w:sz w:val="24"/>
                <w:szCs w:val="24"/>
              </w:rPr>
              <w:t>Плановий обсяг власних доходів спеціального фонду ТГ на 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B3AB3">
              <w:rPr>
                <w:b/>
                <w:bCs/>
                <w:color w:val="000000"/>
                <w:sz w:val="24"/>
                <w:szCs w:val="24"/>
              </w:rPr>
              <w:t xml:space="preserve"> рік (відповідно до ст. </w:t>
            </w:r>
            <w:r w:rsidRPr="00CB3AB3">
              <w:rPr>
                <w:sz w:val="24"/>
                <w:szCs w:val="24"/>
              </w:rPr>
              <w:t>69</w:t>
            </w:r>
            <w:r w:rsidRPr="00CB3AB3">
              <w:rPr>
                <w:sz w:val="24"/>
                <w:szCs w:val="24"/>
                <w:vertAlign w:val="superscript"/>
              </w:rPr>
              <w:t xml:space="preserve"> 1 </w:t>
            </w:r>
            <w:r w:rsidRPr="00CB3AB3">
              <w:rPr>
                <w:b/>
                <w:bCs/>
                <w:color w:val="000000"/>
                <w:sz w:val="24"/>
                <w:szCs w:val="24"/>
              </w:rPr>
              <w:t>БКУ), всього</w:t>
            </w:r>
          </w:p>
          <w:p w:rsidR="00F210F4" w:rsidRPr="00CB3AB3" w:rsidRDefault="00F210F4" w:rsidP="00C019BA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 xml:space="preserve"> з них: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994,1</w:t>
            </w:r>
          </w:p>
        </w:tc>
      </w:tr>
      <w:tr w:rsidR="00F210F4" w:rsidRPr="00CB3AB3" w:rsidTr="00C019BA">
        <w:tc>
          <w:tcPr>
            <w:tcW w:w="636" w:type="dxa"/>
            <w:vMerge w:val="restart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Екологічний податок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Власні надходження бюджетних установ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B3AB3">
              <w:rPr>
                <w:bCs/>
                <w:color w:val="000000"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732,7</w:t>
            </w:r>
          </w:p>
        </w:tc>
      </w:tr>
      <w:tr w:rsidR="00F210F4" w:rsidRPr="00CB3AB3" w:rsidTr="00C019BA">
        <w:tc>
          <w:tcPr>
            <w:tcW w:w="636" w:type="dxa"/>
            <w:vMerge w:val="restart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b/>
                <w:bCs/>
                <w:color w:val="000000"/>
                <w:sz w:val="24"/>
                <w:szCs w:val="24"/>
              </w:rPr>
              <w:t>Плановий обсяг надходження трансфертів до територіальної громади на 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B3AB3">
              <w:rPr>
                <w:b/>
                <w:bCs/>
                <w:color w:val="000000"/>
                <w:sz w:val="24"/>
                <w:szCs w:val="24"/>
              </w:rPr>
              <w:t xml:space="preserve"> р., </w:t>
            </w:r>
            <w:r w:rsidRPr="00CB3AB3">
              <w:rPr>
                <w:b/>
                <w:sz w:val="24"/>
                <w:szCs w:val="24"/>
              </w:rPr>
              <w:t>всього, у тому числі: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bCs/>
                <w:color w:val="000000"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обсяг базової дотації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22 851,4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освітня субвенція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3C58AE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C58AE">
              <w:rPr>
                <w:sz w:val="24"/>
                <w:szCs w:val="24"/>
              </w:rPr>
              <w:t>10 193,6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інші трансферти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3C58AE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C58A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657,8</w:t>
            </w:r>
          </w:p>
        </w:tc>
      </w:tr>
      <w:tr w:rsidR="00F210F4" w:rsidRPr="00CB3AB3" w:rsidTr="00C019BA">
        <w:tc>
          <w:tcPr>
            <w:tcW w:w="636" w:type="dxa"/>
            <w:vMerge w:val="restart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3AB3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272" w:type="dxa"/>
            <w:vAlign w:val="center"/>
          </w:tcPr>
          <w:p w:rsidR="00F210F4" w:rsidRPr="00CB3AB3" w:rsidRDefault="00F210F4" w:rsidP="00C019BA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B3AB3">
              <w:rPr>
                <w:b/>
                <w:bCs/>
                <w:color w:val="000000"/>
                <w:sz w:val="24"/>
                <w:szCs w:val="24"/>
              </w:rPr>
              <w:t>Затверджений обсяг видатків територіальної громади на 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B3AB3">
              <w:rPr>
                <w:b/>
                <w:bCs/>
                <w:color w:val="000000"/>
                <w:sz w:val="24"/>
                <w:szCs w:val="24"/>
              </w:rPr>
              <w:t xml:space="preserve"> р., всього загальний та спеціальний фонди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3AB3">
              <w:rPr>
                <w:b/>
                <w:bCs/>
                <w:color w:val="000000"/>
                <w:sz w:val="24"/>
                <w:szCs w:val="24"/>
              </w:rPr>
              <w:t>тис.грн.</w:t>
            </w:r>
          </w:p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144 848,1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27 845,3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Освіта, у тому числі: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36 720,7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4706E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4706E">
              <w:rPr>
                <w:sz w:val="24"/>
                <w:szCs w:val="24"/>
              </w:rPr>
              <w:t>26 619,3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заклади дошкільної освіти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4706E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4706E">
              <w:rPr>
                <w:sz w:val="24"/>
                <w:szCs w:val="24"/>
              </w:rPr>
              <w:t>8 606,6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заклади позашкільної освіти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4706E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4706E">
              <w:rPr>
                <w:sz w:val="24"/>
                <w:szCs w:val="24"/>
              </w:rPr>
              <w:t>1 487,5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дитячо-юнацькі спортивні школи (системи освіти)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центри професійного розвитку педагогічних працівників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Інклюзивно-ресурсні центри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CB3AB3">
              <w:rPr>
                <w:color w:val="000000"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Культура, з них: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6 228,0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мистецькі школи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бібліотеки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4706E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4706E">
              <w:rPr>
                <w:sz w:val="24"/>
                <w:szCs w:val="24"/>
              </w:rPr>
              <w:t>921,9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будинки культури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4706E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4706E">
              <w:rPr>
                <w:sz w:val="24"/>
                <w:szCs w:val="24"/>
              </w:rPr>
              <w:t>5 306,1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Фізична культура та спорт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2 272,3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Соціальний захист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19 289,6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Охорона здоров’я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Житлово-комунальне господарство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</w:t>
            </w:r>
            <w:r w:rsidRPr="00CB3AB3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10 278,7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i/>
                <w:sz w:val="24"/>
                <w:szCs w:val="24"/>
              </w:rPr>
            </w:pPr>
            <w:r w:rsidRPr="00CB3AB3">
              <w:rPr>
                <w:i/>
                <w:sz w:val="24"/>
                <w:szCs w:val="24"/>
              </w:rPr>
              <w:t>з них: благоустрій територій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CB3AB3">
              <w:rPr>
                <w:i/>
                <w:sz w:val="24"/>
                <w:szCs w:val="24"/>
              </w:rPr>
              <w:t>тис. грн</w:t>
            </w:r>
          </w:p>
        </w:tc>
        <w:tc>
          <w:tcPr>
            <w:tcW w:w="1984" w:type="dxa"/>
            <w:vAlign w:val="center"/>
          </w:tcPr>
          <w:p w:rsidR="00F210F4" w:rsidRPr="0052787E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2787E">
              <w:rPr>
                <w:sz w:val="24"/>
                <w:szCs w:val="24"/>
              </w:rPr>
              <w:t>1 182,3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Будівництво та регіональний розвиток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jc w:val="center"/>
            </w:pPr>
            <w:r w:rsidRPr="00CB3AB3">
              <w:rPr>
                <w:b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99,6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Транспорт та транспортна інфраструктура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jc w:val="center"/>
            </w:pPr>
            <w:r w:rsidRPr="00CB3AB3">
              <w:rPr>
                <w:b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i/>
                <w:sz w:val="24"/>
                <w:szCs w:val="24"/>
              </w:rPr>
            </w:pPr>
            <w:r w:rsidRPr="00CB3AB3">
              <w:rPr>
                <w:i/>
                <w:sz w:val="24"/>
                <w:szCs w:val="24"/>
              </w:rPr>
              <w:t>з них: експлуатація, ремонт та утримання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CB3AB3">
              <w:rPr>
                <w:i/>
                <w:sz w:val="24"/>
                <w:szCs w:val="24"/>
              </w:rPr>
              <w:t>тис. 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Природоохоронні заходи (видатки місцевих екологічних фондів)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i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261,4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Міжбюджетні трансферти іншим бюджетам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38 508,8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i/>
                <w:sz w:val="24"/>
                <w:szCs w:val="24"/>
              </w:rPr>
            </w:pPr>
            <w:r w:rsidRPr="00CB3AB3">
              <w:rPr>
                <w:i/>
                <w:sz w:val="24"/>
                <w:szCs w:val="24"/>
              </w:rPr>
              <w:t>з них реверсна дотація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CB3AB3">
              <w:rPr>
                <w:i/>
                <w:sz w:val="24"/>
                <w:szCs w:val="24"/>
              </w:rPr>
              <w:t>тис. грн</w:t>
            </w:r>
          </w:p>
        </w:tc>
        <w:tc>
          <w:tcPr>
            <w:tcW w:w="1984" w:type="dxa"/>
            <w:vAlign w:val="center"/>
          </w:tcPr>
          <w:p w:rsidR="00F210F4" w:rsidRPr="0052787E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2787E">
              <w:rPr>
                <w:sz w:val="24"/>
                <w:szCs w:val="24"/>
              </w:rPr>
              <w:t>31 322,8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Обсяг резервного фонду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 w:val="restart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Капітальні видатки (за рахунок усіх джерел фінансування) на 202</w:t>
            </w:r>
            <w:r>
              <w:rPr>
                <w:b/>
                <w:sz w:val="24"/>
                <w:szCs w:val="24"/>
              </w:rPr>
              <w:t>5</w:t>
            </w:r>
            <w:r w:rsidRPr="00CB3AB3">
              <w:rPr>
                <w:b/>
                <w:sz w:val="24"/>
                <w:szCs w:val="24"/>
              </w:rPr>
              <w:t xml:space="preserve"> рік (газифікація, водопостачання, ремонт доріг, соціально-гуманітарна сфера, інші), всього, у тому числі: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1 782,0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Державний бюджет: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Проект «………….»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Проект «………….»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Обласний бюджет: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Проект «………….»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Проект «………….»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Трансферти з інших територіальних громад: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450,0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Проект «</w:t>
            </w:r>
            <w:r w:rsidRPr="00B632AB">
              <w:rPr>
                <w:sz w:val="24"/>
                <w:szCs w:val="24"/>
              </w:rPr>
              <w:t>Капітальний ремонт стаціонарного відділення КЗ «ЦНСП» ТСРПРДО» за адресою с.Троїцьке Павлоградський район Дніпропетровська область</w:t>
            </w:r>
            <w:r w:rsidRPr="00CB3AB3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B632AB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632AB">
              <w:rPr>
                <w:sz w:val="24"/>
                <w:szCs w:val="24"/>
              </w:rPr>
              <w:t>450,0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Проект «………….»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Власний бюджет: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B3AB3">
              <w:rPr>
                <w:b/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1 332,0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Проект «</w:t>
            </w:r>
            <w:r w:rsidRPr="00B632AB">
              <w:rPr>
                <w:sz w:val="24"/>
                <w:szCs w:val="24"/>
              </w:rPr>
              <w:t>Капітальний ремонт стаціонарного відділення КЗ «ЦНСП» ТСРПРДО» за адресою с.Троїцьке Павлоградський район Дніпропетровська область</w:t>
            </w:r>
            <w:r w:rsidRPr="00CB3AB3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B632AB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632AB">
              <w:rPr>
                <w:sz w:val="24"/>
                <w:szCs w:val="24"/>
              </w:rPr>
              <w:t>1 3</w:t>
            </w:r>
            <w:r>
              <w:rPr>
                <w:sz w:val="24"/>
                <w:szCs w:val="24"/>
              </w:rPr>
              <w:t>3</w:t>
            </w:r>
            <w:r w:rsidRPr="00B632AB">
              <w:rPr>
                <w:sz w:val="24"/>
                <w:szCs w:val="24"/>
              </w:rPr>
              <w:t>2,0</w:t>
            </w:r>
          </w:p>
        </w:tc>
      </w:tr>
      <w:tr w:rsidR="00F210F4" w:rsidRPr="00CB3AB3" w:rsidTr="00C019BA">
        <w:tc>
          <w:tcPr>
            <w:tcW w:w="636" w:type="dxa"/>
            <w:vMerge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72" w:type="dxa"/>
          </w:tcPr>
          <w:p w:rsidR="00F210F4" w:rsidRPr="00CB3AB3" w:rsidRDefault="00F210F4" w:rsidP="00C019BA">
            <w:pPr>
              <w:spacing w:line="216" w:lineRule="auto"/>
              <w:ind w:left="213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………….</w:t>
            </w:r>
          </w:p>
        </w:tc>
        <w:tc>
          <w:tcPr>
            <w:tcW w:w="1276" w:type="dxa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B3AB3">
              <w:rPr>
                <w:sz w:val="24"/>
                <w:szCs w:val="24"/>
              </w:rPr>
              <w:t>тис.грн</w:t>
            </w:r>
          </w:p>
        </w:tc>
        <w:tc>
          <w:tcPr>
            <w:tcW w:w="1984" w:type="dxa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10F4" w:rsidRDefault="00F210F4" w:rsidP="001A660E">
      <w:pPr>
        <w:pStyle w:val="a4"/>
        <w:spacing w:before="0" w:line="21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210F4" w:rsidRPr="00CB3AB3" w:rsidRDefault="00F210F4" w:rsidP="00F210F4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3AB3">
        <w:rPr>
          <w:rFonts w:ascii="Times New Roman" w:hAnsi="Times New Roman"/>
          <w:b/>
          <w:sz w:val="28"/>
          <w:szCs w:val="28"/>
        </w:rPr>
        <w:lastRenderedPageBreak/>
        <w:t xml:space="preserve">ПІДПРИЄМСТВА, ОРГАНІЗАЦІЇ, УСТАНОВИ </w:t>
      </w:r>
    </w:p>
    <w:p w:rsidR="00F210F4" w:rsidRPr="00CB3AB3" w:rsidRDefault="00F210F4" w:rsidP="00F210F4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210F4" w:rsidRPr="00276A26" w:rsidRDefault="00F210F4" w:rsidP="00F210F4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76A26">
        <w:rPr>
          <w:rFonts w:ascii="Times New Roman" w:hAnsi="Times New Roman"/>
          <w:b/>
          <w:sz w:val="24"/>
          <w:szCs w:val="24"/>
        </w:rPr>
        <w:t xml:space="preserve">БЮДЖЕТОУТВОРЮЮЧІ ПІДПРИЄМСТВА, </w:t>
      </w:r>
    </w:p>
    <w:p w:rsidR="00F210F4" w:rsidRDefault="00F210F4" w:rsidP="00F210F4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76A26">
        <w:rPr>
          <w:rFonts w:ascii="Times New Roman" w:hAnsi="Times New Roman"/>
          <w:b/>
          <w:sz w:val="24"/>
          <w:szCs w:val="24"/>
        </w:rPr>
        <w:t>ОРГАНІЗАЦІЇ, УСТАНОВИ ЗАРЕЄСТРОВАНІ НА ТЕРИТОРІЇ РАДИ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37"/>
        <w:gridCol w:w="2481"/>
        <w:gridCol w:w="64"/>
        <w:gridCol w:w="1800"/>
        <w:gridCol w:w="65"/>
        <w:gridCol w:w="2302"/>
        <w:gridCol w:w="99"/>
        <w:gridCol w:w="1771"/>
        <w:gridCol w:w="85"/>
        <w:gridCol w:w="1316"/>
        <w:gridCol w:w="1740"/>
        <w:gridCol w:w="2317"/>
      </w:tblGrid>
      <w:tr w:rsidR="00F210F4" w:rsidRPr="00CB3AB3" w:rsidTr="004C1C1F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з/п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53782">
              <w:rPr>
                <w:rFonts w:ascii="Times New Roman" w:hAnsi="Times New Roman"/>
                <w:b/>
                <w:sz w:val="22"/>
                <w:szCs w:val="24"/>
              </w:rPr>
              <w:t>Назва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53782">
              <w:rPr>
                <w:rFonts w:ascii="Times New Roman" w:hAnsi="Times New Roman"/>
                <w:b/>
                <w:sz w:val="22"/>
                <w:szCs w:val="24"/>
              </w:rPr>
              <w:t>Вид діяльності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53782">
              <w:rPr>
                <w:rFonts w:ascii="Times New Roman" w:hAnsi="Times New Roman"/>
                <w:b/>
                <w:sz w:val="22"/>
                <w:szCs w:val="24"/>
              </w:rPr>
              <w:t>Місце знаходження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53782">
              <w:rPr>
                <w:rFonts w:ascii="Times New Roman" w:hAnsi="Times New Roman"/>
                <w:b/>
                <w:sz w:val="22"/>
                <w:szCs w:val="24"/>
              </w:rPr>
              <w:t>П.І.Б. керівника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53782">
              <w:rPr>
                <w:rFonts w:ascii="Times New Roman" w:hAnsi="Times New Roman"/>
                <w:b/>
                <w:sz w:val="22"/>
                <w:szCs w:val="24"/>
              </w:rPr>
              <w:t>Контактний зв’язок</w:t>
            </w:r>
          </w:p>
        </w:tc>
      </w:tr>
      <w:tr w:rsidR="00F210F4" w:rsidRPr="00CB3AB3" w:rsidTr="00C019BA">
        <w:trPr>
          <w:jc w:val="center"/>
        </w:trPr>
        <w:tc>
          <w:tcPr>
            <w:tcW w:w="609" w:type="dxa"/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682" w:type="dxa"/>
            <w:gridSpan w:val="3"/>
            <w:shd w:val="clear" w:color="auto" w:fill="F2F2F2"/>
            <w:vAlign w:val="center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865" w:type="dxa"/>
            <w:gridSpan w:val="2"/>
            <w:shd w:val="clear" w:color="auto" w:fill="F2F2F2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302" w:type="dxa"/>
            <w:shd w:val="clear" w:color="auto" w:fill="F2F2F2"/>
            <w:vAlign w:val="center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F2F2F2"/>
            <w:vAlign w:val="center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2F2F2"/>
            <w:vAlign w:val="center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53782">
              <w:rPr>
                <w:rFonts w:ascii="Times New Roman" w:hAnsi="Times New Roman"/>
                <w:b/>
                <w:sz w:val="22"/>
                <w:szCs w:val="24"/>
              </w:rPr>
              <w:t>тел. робочий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53782">
              <w:rPr>
                <w:rFonts w:ascii="Times New Roman" w:hAnsi="Times New Roman"/>
                <w:b/>
                <w:sz w:val="22"/>
                <w:szCs w:val="24"/>
              </w:rPr>
              <w:t>тел. мобільний</w:t>
            </w:r>
          </w:p>
        </w:tc>
        <w:tc>
          <w:tcPr>
            <w:tcW w:w="2317" w:type="dxa"/>
            <w:shd w:val="clear" w:color="auto" w:fill="F2F2F2"/>
            <w:vAlign w:val="center"/>
          </w:tcPr>
          <w:p w:rsidR="00F210F4" w:rsidRPr="00553782" w:rsidRDefault="00F210F4" w:rsidP="00C019BA">
            <w:pPr>
              <w:spacing w:line="216" w:lineRule="auto"/>
              <w:jc w:val="center"/>
              <w:rPr>
                <w:b/>
                <w:szCs w:val="24"/>
              </w:rPr>
            </w:pPr>
            <w:r w:rsidRPr="00553782">
              <w:rPr>
                <w:b/>
                <w:szCs w:val="24"/>
              </w:rPr>
              <w:t>E-mail:</w:t>
            </w:r>
          </w:p>
        </w:tc>
      </w:tr>
      <w:tr w:rsidR="00F210F4" w:rsidRPr="00B41491" w:rsidTr="00C019BA">
        <w:trPr>
          <w:jc w:val="center"/>
        </w:trPr>
        <w:tc>
          <w:tcPr>
            <w:tcW w:w="609" w:type="dxa"/>
          </w:tcPr>
          <w:p w:rsidR="00F210F4" w:rsidRPr="00ED548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82" w:type="dxa"/>
            <w:gridSpan w:val="3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ТОВ «АГРО КМР»</w:t>
            </w:r>
          </w:p>
        </w:tc>
        <w:tc>
          <w:tcPr>
            <w:tcW w:w="1865" w:type="dxa"/>
            <w:gridSpan w:val="2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Вирощування зернових культур (крім рису), бобових культур і насіння олійних</w:t>
            </w:r>
          </w:p>
        </w:tc>
        <w:tc>
          <w:tcPr>
            <w:tcW w:w="2302" w:type="dxa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с. Троїцьке, вул. Центральна, 162</w:t>
            </w:r>
          </w:p>
        </w:tc>
        <w:tc>
          <w:tcPr>
            <w:tcW w:w="1870" w:type="dxa"/>
            <w:gridSpan w:val="2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Клеман Кусан</w:t>
            </w:r>
          </w:p>
        </w:tc>
        <w:tc>
          <w:tcPr>
            <w:tcW w:w="1401" w:type="dxa"/>
            <w:gridSpan w:val="2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782">
              <w:rPr>
                <w:rFonts w:ascii="Times New Roman" w:hAnsi="Times New Roman"/>
                <w:sz w:val="28"/>
                <w:szCs w:val="28"/>
              </w:rPr>
              <w:t>0678255033</w:t>
            </w:r>
          </w:p>
        </w:tc>
        <w:tc>
          <w:tcPr>
            <w:tcW w:w="2317" w:type="dxa"/>
          </w:tcPr>
          <w:p w:rsidR="00F210F4" w:rsidRPr="00553782" w:rsidRDefault="00F210F4" w:rsidP="00C019B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hyperlink r:id="rId9" w:history="1">
              <w:r w:rsidRPr="00553782">
                <w:rPr>
                  <w:rFonts w:ascii="Calibri" w:eastAsia="Calibri" w:hAnsi="Calibri"/>
                  <w:sz w:val="20"/>
                  <w:szCs w:val="20"/>
                  <w:u w:val="single"/>
                  <w:lang w:val="en-US" w:eastAsia="en-US"/>
                </w:rPr>
                <w:t>agro_kmr@ukr.net</w:t>
              </w:r>
            </w:hyperlink>
          </w:p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210F4" w:rsidRPr="00B41491" w:rsidTr="00C019BA">
        <w:trPr>
          <w:jc w:val="center"/>
        </w:trPr>
        <w:tc>
          <w:tcPr>
            <w:tcW w:w="609" w:type="dxa"/>
          </w:tcPr>
          <w:p w:rsidR="00F210F4" w:rsidRPr="00ED548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82" w:type="dxa"/>
            <w:gridSpan w:val="3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ФГ «Червона долина-2006»</w:t>
            </w:r>
          </w:p>
        </w:tc>
        <w:tc>
          <w:tcPr>
            <w:tcW w:w="1865" w:type="dxa"/>
            <w:gridSpan w:val="2"/>
          </w:tcPr>
          <w:p w:rsidR="00F210F4" w:rsidRPr="00553782" w:rsidRDefault="00F210F4" w:rsidP="00C019BA">
            <w:pPr>
              <w:rPr>
                <w:sz w:val="24"/>
                <w:szCs w:val="24"/>
              </w:rPr>
            </w:pPr>
            <w:r w:rsidRPr="00553782">
              <w:rPr>
                <w:sz w:val="24"/>
                <w:szCs w:val="24"/>
              </w:rPr>
              <w:t>Вирощування зернових культур (крім рису), бобових культур і насіння олійних</w:t>
            </w:r>
          </w:p>
        </w:tc>
        <w:tc>
          <w:tcPr>
            <w:tcW w:w="2302" w:type="dxa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с. Писарівка</w:t>
            </w:r>
          </w:p>
        </w:tc>
        <w:tc>
          <w:tcPr>
            <w:tcW w:w="1870" w:type="dxa"/>
            <w:gridSpan w:val="2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Петренко Микола Васильович</w:t>
            </w:r>
          </w:p>
        </w:tc>
        <w:tc>
          <w:tcPr>
            <w:tcW w:w="1401" w:type="dxa"/>
            <w:gridSpan w:val="2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782">
              <w:rPr>
                <w:rFonts w:ascii="Times New Roman" w:hAnsi="Times New Roman"/>
                <w:sz w:val="28"/>
                <w:szCs w:val="28"/>
              </w:rPr>
              <w:t>0975952895</w:t>
            </w:r>
          </w:p>
        </w:tc>
        <w:tc>
          <w:tcPr>
            <w:tcW w:w="2317" w:type="dxa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fgdolyna@ukr.net</w:t>
            </w:r>
          </w:p>
        </w:tc>
      </w:tr>
      <w:tr w:rsidR="00F210F4" w:rsidRPr="00B41491" w:rsidTr="00C019BA">
        <w:trPr>
          <w:jc w:val="center"/>
        </w:trPr>
        <w:tc>
          <w:tcPr>
            <w:tcW w:w="609" w:type="dxa"/>
          </w:tcPr>
          <w:p w:rsidR="00F210F4" w:rsidRPr="00ED548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82" w:type="dxa"/>
            <w:gridSpan w:val="3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СФГ «Снятинське»</w:t>
            </w:r>
          </w:p>
        </w:tc>
        <w:tc>
          <w:tcPr>
            <w:tcW w:w="1865" w:type="dxa"/>
            <w:gridSpan w:val="2"/>
          </w:tcPr>
          <w:p w:rsidR="00F210F4" w:rsidRPr="00553782" w:rsidRDefault="00F210F4" w:rsidP="00C019BA">
            <w:pPr>
              <w:rPr>
                <w:sz w:val="24"/>
                <w:szCs w:val="24"/>
              </w:rPr>
            </w:pPr>
            <w:r w:rsidRPr="00553782">
              <w:rPr>
                <w:sz w:val="24"/>
                <w:szCs w:val="24"/>
              </w:rPr>
              <w:t>Вирощування зернових культур (крім рису), бобових культур і насіння олійних</w:t>
            </w:r>
          </w:p>
        </w:tc>
        <w:tc>
          <w:tcPr>
            <w:tcW w:w="2302" w:type="dxa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с. Троїцьке</w:t>
            </w:r>
          </w:p>
        </w:tc>
        <w:tc>
          <w:tcPr>
            <w:tcW w:w="1870" w:type="dxa"/>
            <w:gridSpan w:val="2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Куцак Раїса Миколаївна</w:t>
            </w:r>
          </w:p>
        </w:tc>
        <w:tc>
          <w:tcPr>
            <w:tcW w:w="1401" w:type="dxa"/>
            <w:gridSpan w:val="2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782">
              <w:rPr>
                <w:rFonts w:ascii="Times New Roman" w:hAnsi="Times New Roman"/>
                <w:sz w:val="28"/>
                <w:szCs w:val="28"/>
              </w:rPr>
              <w:t>0957834475</w:t>
            </w:r>
          </w:p>
        </w:tc>
        <w:tc>
          <w:tcPr>
            <w:tcW w:w="2317" w:type="dxa"/>
          </w:tcPr>
          <w:p w:rsidR="00F210F4" w:rsidRPr="00553782" w:rsidRDefault="00F210F4" w:rsidP="00C019B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  <w:lang w:val="ru-RU" w:eastAsia="en-US"/>
              </w:rPr>
            </w:pPr>
          </w:p>
          <w:p w:rsidR="00F210F4" w:rsidRPr="00553782" w:rsidRDefault="00F210F4" w:rsidP="00C019BA">
            <w:pPr>
              <w:spacing w:after="160" w:line="259" w:lineRule="auto"/>
              <w:jc w:val="center"/>
              <w:rPr>
                <w:b/>
                <w:sz w:val="20"/>
              </w:rPr>
            </w:pPr>
            <w:hyperlink r:id="rId10" w:history="1">
              <w:r w:rsidRPr="00553782">
                <w:rPr>
                  <w:rFonts w:ascii="Calibri" w:eastAsia="Calibri" w:hAnsi="Calibri"/>
                  <w:sz w:val="20"/>
                  <w:szCs w:val="20"/>
                  <w:u w:val="single"/>
                  <w:lang w:val="en-US" w:eastAsia="en-US"/>
                </w:rPr>
                <w:t>sfg</w:t>
              </w:r>
              <w:r w:rsidRPr="00553782">
                <w:rPr>
                  <w:rFonts w:ascii="Calibri" w:eastAsia="Calibri" w:hAnsi="Calibri"/>
                  <w:sz w:val="20"/>
                  <w:szCs w:val="20"/>
                  <w:u w:val="single"/>
                  <w:lang w:val="ru-RU" w:eastAsia="en-US"/>
                </w:rPr>
                <w:t>_</w:t>
              </w:r>
              <w:r w:rsidRPr="00553782">
                <w:rPr>
                  <w:rFonts w:ascii="Calibri" w:eastAsia="Calibri" w:hAnsi="Calibri"/>
                  <w:sz w:val="20"/>
                  <w:szCs w:val="20"/>
                  <w:u w:val="single"/>
                  <w:lang w:val="en-US" w:eastAsia="en-US"/>
                </w:rPr>
                <w:t>s</w:t>
              </w:r>
              <w:r w:rsidRPr="00553782">
                <w:rPr>
                  <w:rFonts w:ascii="Calibri" w:eastAsia="Calibri" w:hAnsi="Calibri"/>
                  <w:sz w:val="20"/>
                  <w:szCs w:val="20"/>
                  <w:u w:val="single"/>
                  <w:lang w:val="ru-RU" w:eastAsia="en-US"/>
                </w:rPr>
                <w:t>@</w:t>
              </w:r>
              <w:r w:rsidRPr="00553782">
                <w:rPr>
                  <w:rFonts w:ascii="Calibri" w:eastAsia="Calibri" w:hAnsi="Calibri"/>
                  <w:sz w:val="20"/>
                  <w:szCs w:val="20"/>
                  <w:u w:val="single"/>
                  <w:lang w:val="en-US" w:eastAsia="en-US"/>
                </w:rPr>
                <w:t>ukr</w:t>
              </w:r>
              <w:r w:rsidRPr="00553782">
                <w:rPr>
                  <w:rFonts w:ascii="Calibri" w:eastAsia="Calibri" w:hAnsi="Calibri"/>
                  <w:sz w:val="20"/>
                  <w:szCs w:val="20"/>
                  <w:u w:val="single"/>
                  <w:lang w:val="ru-RU" w:eastAsia="en-US"/>
                </w:rPr>
                <w:t>.</w:t>
              </w:r>
              <w:r w:rsidRPr="00553782">
                <w:rPr>
                  <w:rFonts w:ascii="Calibri" w:eastAsia="Calibri" w:hAnsi="Calibri"/>
                  <w:sz w:val="20"/>
                  <w:szCs w:val="20"/>
                  <w:u w:val="single"/>
                  <w:lang w:val="en-US" w:eastAsia="en-US"/>
                </w:rPr>
                <w:t>net</w:t>
              </w:r>
            </w:hyperlink>
          </w:p>
        </w:tc>
      </w:tr>
      <w:tr w:rsidR="00F210F4" w:rsidRPr="00A21B20" w:rsidTr="00C019BA">
        <w:trPr>
          <w:jc w:val="center"/>
        </w:trPr>
        <w:tc>
          <w:tcPr>
            <w:tcW w:w="609" w:type="dxa"/>
          </w:tcPr>
          <w:p w:rsidR="00F210F4" w:rsidRPr="00ED5487" w:rsidRDefault="00E74DC3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82" w:type="dxa"/>
            <w:gridSpan w:val="3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ТОВ  «АФ Привовчанська»</w:t>
            </w:r>
          </w:p>
        </w:tc>
        <w:tc>
          <w:tcPr>
            <w:tcW w:w="1865" w:type="dxa"/>
            <w:gridSpan w:val="2"/>
          </w:tcPr>
          <w:p w:rsidR="00F210F4" w:rsidRPr="00553782" w:rsidRDefault="00F210F4" w:rsidP="00C019BA">
            <w:pPr>
              <w:rPr>
                <w:sz w:val="24"/>
                <w:szCs w:val="24"/>
              </w:rPr>
            </w:pPr>
            <w:r w:rsidRPr="00553782">
              <w:rPr>
                <w:sz w:val="24"/>
                <w:szCs w:val="24"/>
              </w:rPr>
              <w:t>Вирощування зернових культур (крім рису), бобових культур і насіння олійних</w:t>
            </w:r>
          </w:p>
        </w:tc>
        <w:tc>
          <w:tcPr>
            <w:tcW w:w="2302" w:type="dxa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с. Привовчанське</w:t>
            </w:r>
          </w:p>
        </w:tc>
        <w:tc>
          <w:tcPr>
            <w:tcW w:w="1870" w:type="dxa"/>
            <w:gridSpan w:val="2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Маловик Леонід Григорович</w:t>
            </w:r>
          </w:p>
        </w:tc>
        <w:tc>
          <w:tcPr>
            <w:tcW w:w="1401" w:type="dxa"/>
            <w:gridSpan w:val="2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782">
              <w:rPr>
                <w:rFonts w:ascii="Times New Roman" w:hAnsi="Times New Roman"/>
                <w:sz w:val="28"/>
                <w:szCs w:val="28"/>
              </w:rPr>
              <w:t>0509230409</w:t>
            </w:r>
          </w:p>
        </w:tc>
        <w:tc>
          <w:tcPr>
            <w:tcW w:w="2317" w:type="dxa"/>
          </w:tcPr>
          <w:p w:rsidR="00F210F4" w:rsidRPr="00553782" w:rsidRDefault="00F210F4" w:rsidP="00C019BA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  <w:p w:rsidR="00F210F4" w:rsidRPr="00553782" w:rsidRDefault="00F210F4" w:rsidP="00C019BA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1" w:history="1">
              <w:r w:rsidRPr="00553782">
                <w:rPr>
                  <w:rStyle w:val="ac"/>
                  <w:rFonts w:eastAsia="Calibri"/>
                  <w:color w:val="auto"/>
                  <w:sz w:val="20"/>
                  <w:szCs w:val="20"/>
                  <w:lang w:val="en-US" w:eastAsia="en-US"/>
                </w:rPr>
                <w:t>mais</w:t>
              </w:r>
              <w:r w:rsidRPr="00553782">
                <w:rPr>
                  <w:rStyle w:val="ac"/>
                  <w:rFonts w:eastAsia="Calibri"/>
                  <w:color w:val="auto"/>
                  <w:sz w:val="20"/>
                  <w:szCs w:val="20"/>
                  <w:lang w:eastAsia="en-US"/>
                </w:rPr>
                <w:t>@</w:t>
              </w:r>
              <w:r w:rsidRPr="00553782">
                <w:rPr>
                  <w:rStyle w:val="ac"/>
                  <w:rFonts w:eastAsia="Calibri"/>
                  <w:color w:val="auto"/>
                  <w:sz w:val="20"/>
                  <w:szCs w:val="20"/>
                  <w:lang w:val="en-US" w:eastAsia="en-US"/>
                </w:rPr>
                <w:t>maize</w:t>
              </w:r>
              <w:r w:rsidRPr="00553782">
                <w:rPr>
                  <w:rStyle w:val="ac"/>
                  <w:rFonts w:eastAsia="Calibri"/>
                  <w:color w:val="auto"/>
                  <w:sz w:val="20"/>
                  <w:szCs w:val="20"/>
                  <w:lang w:eastAsia="en-US"/>
                </w:rPr>
                <w:t>.</w:t>
              </w:r>
              <w:r w:rsidRPr="00553782">
                <w:rPr>
                  <w:rStyle w:val="ac"/>
                  <w:rFonts w:eastAsia="Calibri"/>
                  <w:color w:val="auto"/>
                  <w:sz w:val="20"/>
                  <w:szCs w:val="20"/>
                  <w:lang w:val="en-US" w:eastAsia="en-US"/>
                </w:rPr>
                <w:t>com.ua</w:t>
              </w:r>
            </w:hyperlink>
          </w:p>
          <w:p w:rsidR="00F210F4" w:rsidRPr="0055378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19F2" w:rsidRPr="00A21B20" w:rsidTr="00C019BA">
        <w:trPr>
          <w:jc w:val="center"/>
        </w:trPr>
        <w:tc>
          <w:tcPr>
            <w:tcW w:w="609" w:type="dxa"/>
          </w:tcPr>
          <w:p w:rsidR="005419F2" w:rsidRDefault="005419F2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82" w:type="dxa"/>
            <w:gridSpan w:val="3"/>
          </w:tcPr>
          <w:p w:rsidR="005419F2" w:rsidRPr="00553782" w:rsidRDefault="001A660E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СГВК «ЗЕРНОАГРО»</w:t>
            </w:r>
          </w:p>
        </w:tc>
        <w:tc>
          <w:tcPr>
            <w:tcW w:w="1865" w:type="dxa"/>
            <w:gridSpan w:val="2"/>
          </w:tcPr>
          <w:p w:rsidR="005419F2" w:rsidRPr="00553782" w:rsidRDefault="001A660E" w:rsidP="00C019BA">
            <w:pPr>
              <w:rPr>
                <w:sz w:val="24"/>
                <w:szCs w:val="24"/>
              </w:rPr>
            </w:pPr>
            <w:r w:rsidRPr="00553782">
              <w:rPr>
                <w:sz w:val="24"/>
                <w:szCs w:val="24"/>
              </w:rPr>
              <w:t>Вирощування зернових культур (крім рису), бобових культур і насіння олійних</w:t>
            </w:r>
          </w:p>
        </w:tc>
        <w:tc>
          <w:tcPr>
            <w:tcW w:w="2302" w:type="dxa"/>
          </w:tcPr>
          <w:p w:rsidR="005419F2" w:rsidRPr="00553782" w:rsidRDefault="001A660E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Троїцьке</w:t>
            </w:r>
          </w:p>
        </w:tc>
        <w:tc>
          <w:tcPr>
            <w:tcW w:w="1870" w:type="dxa"/>
            <w:gridSpan w:val="2"/>
          </w:tcPr>
          <w:p w:rsidR="005419F2" w:rsidRPr="00553782" w:rsidRDefault="001A660E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Кірієнко Олег Миколайович</w:t>
            </w:r>
          </w:p>
        </w:tc>
        <w:tc>
          <w:tcPr>
            <w:tcW w:w="1401" w:type="dxa"/>
            <w:gridSpan w:val="2"/>
          </w:tcPr>
          <w:p w:rsidR="005419F2" w:rsidRPr="00553782" w:rsidRDefault="005419F2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419F2" w:rsidRPr="00553782" w:rsidRDefault="001A660E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0504810586</w:t>
            </w:r>
          </w:p>
        </w:tc>
        <w:tc>
          <w:tcPr>
            <w:tcW w:w="2317" w:type="dxa"/>
          </w:tcPr>
          <w:p w:rsidR="005419F2" w:rsidRPr="004C1C1F" w:rsidRDefault="004C1C1F" w:rsidP="00C019BA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tsv3101@gmail.com</w:t>
            </w:r>
          </w:p>
        </w:tc>
      </w:tr>
    </w:tbl>
    <w:p w:rsidR="00F210F4" w:rsidRPr="00CB3AB3" w:rsidRDefault="00F210F4" w:rsidP="00F210F4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210F4" w:rsidRPr="000636FB" w:rsidRDefault="00F210F4" w:rsidP="00F210F4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36FB">
        <w:rPr>
          <w:rFonts w:ascii="Times New Roman" w:hAnsi="Times New Roman"/>
          <w:b/>
          <w:sz w:val="24"/>
          <w:szCs w:val="24"/>
        </w:rPr>
        <w:t xml:space="preserve">ПІДПРИЄМСТВА, ОРГАНІЗАЦІЇ, УСТАНОВИ РОЗТАШОВАНІ, </w:t>
      </w:r>
    </w:p>
    <w:p w:rsidR="00F210F4" w:rsidRDefault="00F210F4" w:rsidP="00F210F4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36FB">
        <w:rPr>
          <w:rFonts w:ascii="Times New Roman" w:hAnsi="Times New Roman"/>
          <w:b/>
          <w:sz w:val="24"/>
          <w:szCs w:val="24"/>
        </w:rPr>
        <w:t>АЛЕ НЕ ЗАРЕЄСТРОВАНІ НА ТЕРИТОРІЇ РАДИ</w:t>
      </w:r>
    </w:p>
    <w:p w:rsidR="00F210F4" w:rsidRDefault="00F210F4" w:rsidP="00F210F4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8"/>
        <w:gridCol w:w="2654"/>
        <w:gridCol w:w="79"/>
        <w:gridCol w:w="1781"/>
        <w:gridCol w:w="120"/>
        <w:gridCol w:w="2192"/>
        <w:gridCol w:w="189"/>
        <w:gridCol w:w="1684"/>
        <w:gridCol w:w="1399"/>
        <w:gridCol w:w="1739"/>
        <w:gridCol w:w="2317"/>
      </w:tblGrid>
      <w:tr w:rsidR="00F210F4" w:rsidRPr="00CB3AB3" w:rsidTr="00C019BA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з/п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Назва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Вид діяльності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Місце знаходження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П.І.Б. керівника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Контактний зв’язок</w:t>
            </w:r>
          </w:p>
        </w:tc>
      </w:tr>
      <w:tr w:rsidR="00F210F4" w:rsidRPr="00CB3AB3" w:rsidTr="00C019BA">
        <w:trPr>
          <w:jc w:val="center"/>
        </w:trPr>
        <w:tc>
          <w:tcPr>
            <w:tcW w:w="723" w:type="dxa"/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007" w:type="dxa"/>
            <w:gridSpan w:val="2"/>
            <w:shd w:val="clear" w:color="auto" w:fill="F2F2F2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398" w:type="dxa"/>
            <w:gridSpan w:val="2"/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836" w:type="dxa"/>
            <w:gridSpan w:val="2"/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747" w:type="dxa"/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тел. робочий</w:t>
            </w:r>
          </w:p>
        </w:tc>
        <w:tc>
          <w:tcPr>
            <w:tcW w:w="1861" w:type="dxa"/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тел. мобільний</w:t>
            </w:r>
          </w:p>
        </w:tc>
        <w:tc>
          <w:tcPr>
            <w:tcW w:w="1977" w:type="dxa"/>
            <w:shd w:val="clear" w:color="auto" w:fill="F2F2F2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Cs w:val="24"/>
              </w:rPr>
            </w:pPr>
            <w:r w:rsidRPr="00CB3AB3">
              <w:rPr>
                <w:b/>
                <w:szCs w:val="24"/>
              </w:rPr>
              <w:t>E-mail:</w:t>
            </w:r>
          </w:p>
        </w:tc>
      </w:tr>
      <w:tr w:rsidR="00F210F4" w:rsidRPr="00CB3AB3" w:rsidTr="00C019BA">
        <w:trPr>
          <w:jc w:val="center"/>
        </w:trPr>
        <w:tc>
          <w:tcPr>
            <w:tcW w:w="723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237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ФГ «Ельдорадо»</w:t>
            </w:r>
          </w:p>
        </w:tc>
        <w:tc>
          <w:tcPr>
            <w:tcW w:w="2007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>Вирощування зернових культур (крім рису), бобових культур і насіння олійних</w:t>
            </w:r>
          </w:p>
        </w:tc>
        <w:tc>
          <w:tcPr>
            <w:tcW w:w="2398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с. Межиріч</w:t>
            </w:r>
          </w:p>
        </w:tc>
        <w:tc>
          <w:tcPr>
            <w:tcW w:w="1836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Маловик Леонід Григорович</w:t>
            </w:r>
          </w:p>
        </w:tc>
        <w:tc>
          <w:tcPr>
            <w:tcW w:w="1747" w:type="dxa"/>
          </w:tcPr>
          <w:p w:rsidR="00F210F4" w:rsidRPr="005022F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F210F4" w:rsidRPr="005022F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2FC">
              <w:rPr>
                <w:rFonts w:ascii="Times New Roman" w:hAnsi="Times New Roman"/>
                <w:sz w:val="28"/>
                <w:szCs w:val="28"/>
              </w:rPr>
              <w:t>0509230409</w:t>
            </w:r>
          </w:p>
        </w:tc>
        <w:tc>
          <w:tcPr>
            <w:tcW w:w="1977" w:type="dxa"/>
          </w:tcPr>
          <w:p w:rsidR="00F210F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sz w:val="20"/>
                <w:lang w:val="en-US"/>
              </w:rPr>
            </w:pPr>
          </w:p>
          <w:p w:rsidR="00F210F4" w:rsidRPr="000F4ADB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Segoe UI" w:hAnsi="Segoe UI" w:cs="Segoe UI"/>
                <w:b/>
                <w:sz w:val="20"/>
              </w:rPr>
            </w:pPr>
            <w:r w:rsidRPr="000F4ADB">
              <w:rPr>
                <w:sz w:val="20"/>
                <w:lang w:val="en-US"/>
              </w:rPr>
              <w:t>afeldorado@ukr.net</w:t>
            </w:r>
          </w:p>
        </w:tc>
      </w:tr>
      <w:tr w:rsidR="00F210F4" w:rsidRPr="00CB3AB3" w:rsidTr="00C019BA">
        <w:trPr>
          <w:jc w:val="center"/>
        </w:trPr>
        <w:tc>
          <w:tcPr>
            <w:tcW w:w="723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237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НВ ФГ «Компанія  «Маїс»</w:t>
            </w:r>
          </w:p>
        </w:tc>
        <w:tc>
          <w:tcPr>
            <w:tcW w:w="2007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>Вирощування зернових культур (крім рису), бобових культур і насіння олійних</w:t>
            </w:r>
          </w:p>
        </w:tc>
        <w:tc>
          <w:tcPr>
            <w:tcW w:w="2398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м. Синельникове</w:t>
            </w:r>
          </w:p>
        </w:tc>
        <w:tc>
          <w:tcPr>
            <w:tcW w:w="1836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Борисов Віктор Миколайович</w:t>
            </w:r>
          </w:p>
        </w:tc>
        <w:tc>
          <w:tcPr>
            <w:tcW w:w="1747" w:type="dxa"/>
          </w:tcPr>
          <w:p w:rsidR="00F210F4" w:rsidRPr="005022F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F210F4" w:rsidRPr="005022F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0503618597</w:t>
            </w:r>
          </w:p>
        </w:tc>
        <w:tc>
          <w:tcPr>
            <w:tcW w:w="1977" w:type="dxa"/>
          </w:tcPr>
          <w:p w:rsidR="00F210F4" w:rsidRPr="00A21B20" w:rsidRDefault="00F210F4" w:rsidP="00C019BA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  <w:p w:rsidR="00F210F4" w:rsidRPr="00A21B20" w:rsidRDefault="00F210F4" w:rsidP="00C019BA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2" w:history="1">
              <w:r w:rsidRPr="00A21B20">
                <w:rPr>
                  <w:rFonts w:eastAsia="Calibri"/>
                  <w:sz w:val="20"/>
                  <w:szCs w:val="20"/>
                  <w:u w:val="single"/>
                  <w:lang w:val="en-US" w:eastAsia="en-US"/>
                </w:rPr>
                <w:t>mais</w:t>
              </w:r>
              <w:r w:rsidRPr="00A21B20">
                <w:rPr>
                  <w:rFonts w:eastAsia="Calibri"/>
                  <w:sz w:val="20"/>
                  <w:szCs w:val="20"/>
                  <w:u w:val="single"/>
                  <w:lang w:eastAsia="en-US"/>
                </w:rPr>
                <w:t>@</w:t>
              </w:r>
              <w:r w:rsidRPr="00A21B20">
                <w:rPr>
                  <w:rFonts w:eastAsia="Calibri"/>
                  <w:sz w:val="20"/>
                  <w:szCs w:val="20"/>
                  <w:u w:val="single"/>
                  <w:lang w:val="en-US" w:eastAsia="en-US"/>
                </w:rPr>
                <w:t>maize</w:t>
              </w:r>
              <w:r w:rsidRPr="00A21B20">
                <w:rPr>
                  <w:rFonts w:eastAsia="Calibri"/>
                  <w:sz w:val="20"/>
                  <w:szCs w:val="20"/>
                  <w:u w:val="single"/>
                  <w:lang w:eastAsia="en-US"/>
                </w:rPr>
                <w:t>.</w:t>
              </w:r>
              <w:r w:rsidRPr="00A21B20">
                <w:rPr>
                  <w:rFonts w:eastAsia="Calibri"/>
                  <w:sz w:val="20"/>
                  <w:szCs w:val="20"/>
                  <w:u w:val="single"/>
                  <w:lang w:val="en-US" w:eastAsia="en-US"/>
                </w:rPr>
                <w:t>comua</w:t>
              </w:r>
            </w:hyperlink>
          </w:p>
          <w:p w:rsidR="00F210F4" w:rsidRPr="00A21B2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0F4" w:rsidRPr="00CB3AB3" w:rsidTr="00C019BA">
        <w:trPr>
          <w:jc w:val="center"/>
        </w:trPr>
        <w:tc>
          <w:tcPr>
            <w:tcW w:w="723" w:type="dxa"/>
          </w:tcPr>
          <w:p w:rsidR="00F210F4" w:rsidRPr="00ED548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37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994">
              <w:rPr>
                <w:rFonts w:ascii="Times New Roman" w:hAnsi="Times New Roman"/>
                <w:sz w:val="24"/>
                <w:szCs w:val="24"/>
                <w:lang w:val="ru-RU"/>
              </w:rPr>
              <w:t>ПрАТ ДТЕК Павлоградвугілля</w:t>
            </w:r>
          </w:p>
        </w:tc>
        <w:tc>
          <w:tcPr>
            <w:tcW w:w="2007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Вугільно-видобувна промисловість</w:t>
            </w:r>
          </w:p>
        </w:tc>
        <w:tc>
          <w:tcPr>
            <w:tcW w:w="2398" w:type="dxa"/>
            <w:gridSpan w:val="2"/>
          </w:tcPr>
          <w:p w:rsidR="00F210F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м. Павлоград</w:t>
            </w:r>
          </w:p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Соборна, 76</w:t>
            </w:r>
          </w:p>
        </w:tc>
        <w:tc>
          <w:tcPr>
            <w:tcW w:w="1836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Воронін Сергій Анатолійович</w:t>
            </w:r>
          </w:p>
        </w:tc>
        <w:tc>
          <w:tcPr>
            <w:tcW w:w="1747" w:type="dxa"/>
          </w:tcPr>
          <w:p w:rsidR="00F210F4" w:rsidRPr="005022F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F210F4" w:rsidRPr="00D236C2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0563268703</w:t>
            </w:r>
          </w:p>
        </w:tc>
        <w:tc>
          <w:tcPr>
            <w:tcW w:w="1977" w:type="dxa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DC3" w:rsidRPr="00CB3AB3" w:rsidTr="00C019BA">
        <w:trPr>
          <w:jc w:val="center"/>
        </w:trPr>
        <w:tc>
          <w:tcPr>
            <w:tcW w:w="723" w:type="dxa"/>
          </w:tcPr>
          <w:p w:rsidR="00E74DC3" w:rsidRDefault="00E74DC3" w:rsidP="00E74DC3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37" w:type="dxa"/>
            <w:gridSpan w:val="2"/>
          </w:tcPr>
          <w:p w:rsidR="00E74DC3" w:rsidRPr="00553782" w:rsidRDefault="00E74DC3" w:rsidP="00E74DC3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ФГ «Малоолександрівське»</w:t>
            </w:r>
          </w:p>
        </w:tc>
        <w:tc>
          <w:tcPr>
            <w:tcW w:w="2007" w:type="dxa"/>
            <w:gridSpan w:val="2"/>
          </w:tcPr>
          <w:p w:rsidR="00E74DC3" w:rsidRPr="00553782" w:rsidRDefault="00E74DC3" w:rsidP="00E74DC3">
            <w:pPr>
              <w:rPr>
                <w:sz w:val="24"/>
                <w:szCs w:val="24"/>
              </w:rPr>
            </w:pPr>
            <w:r w:rsidRPr="00553782">
              <w:rPr>
                <w:sz w:val="24"/>
                <w:szCs w:val="24"/>
              </w:rPr>
              <w:t>Вирощування зернових культур (крім рису), бобових культур і насіння олійних</w:t>
            </w:r>
          </w:p>
        </w:tc>
        <w:tc>
          <w:tcPr>
            <w:tcW w:w="2398" w:type="dxa"/>
            <w:gridSpan w:val="2"/>
          </w:tcPr>
          <w:p w:rsidR="00E74DC3" w:rsidRPr="00553782" w:rsidRDefault="00E74DC3" w:rsidP="00E74DC3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>с. Малоолександрівка</w:t>
            </w:r>
          </w:p>
        </w:tc>
        <w:tc>
          <w:tcPr>
            <w:tcW w:w="1836" w:type="dxa"/>
            <w:gridSpan w:val="2"/>
          </w:tcPr>
          <w:p w:rsidR="00E74DC3" w:rsidRPr="00553782" w:rsidRDefault="00E74DC3" w:rsidP="00E74DC3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82">
              <w:rPr>
                <w:rFonts w:ascii="Times New Roman" w:hAnsi="Times New Roman"/>
                <w:sz w:val="24"/>
                <w:szCs w:val="24"/>
              </w:rPr>
              <w:t xml:space="preserve">Ус Олександр Володимирович </w:t>
            </w:r>
          </w:p>
        </w:tc>
        <w:tc>
          <w:tcPr>
            <w:tcW w:w="1747" w:type="dxa"/>
          </w:tcPr>
          <w:p w:rsidR="00E74DC3" w:rsidRPr="00553782" w:rsidRDefault="00E74DC3" w:rsidP="00E74DC3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E74DC3" w:rsidRPr="00553782" w:rsidRDefault="00E74DC3" w:rsidP="00E74DC3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782">
              <w:rPr>
                <w:rFonts w:ascii="Times New Roman" w:hAnsi="Times New Roman"/>
                <w:sz w:val="28"/>
                <w:szCs w:val="28"/>
              </w:rPr>
              <w:t>0509334217</w:t>
            </w:r>
          </w:p>
        </w:tc>
        <w:tc>
          <w:tcPr>
            <w:tcW w:w="1977" w:type="dxa"/>
          </w:tcPr>
          <w:p w:rsidR="00E74DC3" w:rsidRPr="00553782" w:rsidRDefault="00E74DC3" w:rsidP="00E74DC3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hyperlink r:id="rId13" w:history="1">
              <w:r w:rsidRPr="00553782">
                <w:rPr>
                  <w:rFonts w:eastAsia="Calibri"/>
                  <w:color w:val="000000"/>
                  <w:sz w:val="20"/>
                  <w:szCs w:val="20"/>
                  <w:u w:val="single"/>
                  <w:lang w:val="en-US" w:eastAsia="en-US"/>
                </w:rPr>
                <w:t>larisa</w:t>
              </w:r>
              <w:r w:rsidRPr="00553782">
                <w:rPr>
                  <w:rFonts w:eastAsia="Calibri"/>
                  <w:color w:val="000000"/>
                  <w:sz w:val="20"/>
                  <w:szCs w:val="20"/>
                  <w:u w:val="single"/>
                  <w:lang w:eastAsia="en-US"/>
                </w:rPr>
                <w:t>1207@</w:t>
              </w:r>
              <w:r w:rsidRPr="00553782">
                <w:rPr>
                  <w:rFonts w:eastAsia="Calibri"/>
                  <w:color w:val="000000"/>
                  <w:sz w:val="20"/>
                  <w:szCs w:val="20"/>
                  <w:u w:val="single"/>
                  <w:lang w:val="en-US" w:eastAsia="en-US"/>
                </w:rPr>
                <w:t>ukr</w:t>
              </w:r>
              <w:r w:rsidRPr="00553782">
                <w:rPr>
                  <w:rFonts w:eastAsia="Calibri"/>
                  <w:color w:val="000000"/>
                  <w:sz w:val="20"/>
                  <w:szCs w:val="20"/>
                  <w:u w:val="single"/>
                  <w:lang w:eastAsia="en-US"/>
                </w:rPr>
                <w:t>.</w:t>
              </w:r>
              <w:r w:rsidRPr="00553782">
                <w:rPr>
                  <w:rFonts w:eastAsia="Calibri"/>
                  <w:color w:val="000000"/>
                  <w:sz w:val="20"/>
                  <w:szCs w:val="20"/>
                  <w:u w:val="single"/>
                  <w:lang w:val="en-US" w:eastAsia="en-US"/>
                </w:rPr>
                <w:t>net</w:t>
              </w:r>
            </w:hyperlink>
          </w:p>
          <w:p w:rsidR="00E74DC3" w:rsidRPr="00553782" w:rsidRDefault="00E74DC3" w:rsidP="00E74DC3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4" w:history="1">
              <w:r w:rsidRPr="00553782">
                <w:rPr>
                  <w:rFonts w:ascii="Times New Roman" w:eastAsia="Calibri" w:hAnsi="Times New Roman"/>
                  <w:color w:val="000000"/>
                  <w:sz w:val="20"/>
                  <w:u w:val="single"/>
                  <w:lang w:val="en-US" w:eastAsia="en-US"/>
                </w:rPr>
                <w:t>stasekus</w:t>
              </w:r>
              <w:r w:rsidRPr="00553782">
                <w:rPr>
                  <w:rFonts w:ascii="Times New Roman" w:eastAsia="Calibri" w:hAnsi="Times New Roman"/>
                  <w:color w:val="000000"/>
                  <w:sz w:val="20"/>
                  <w:u w:val="single"/>
                  <w:lang w:eastAsia="en-US"/>
                </w:rPr>
                <w:t>1993@</w:t>
              </w:r>
              <w:r w:rsidRPr="00553782">
                <w:rPr>
                  <w:rFonts w:ascii="Times New Roman" w:eastAsia="Calibri" w:hAnsi="Times New Roman"/>
                  <w:color w:val="000000"/>
                  <w:sz w:val="20"/>
                  <w:u w:val="single"/>
                  <w:lang w:val="en-US" w:eastAsia="en-US"/>
                </w:rPr>
                <w:t>qmail</w:t>
              </w:r>
              <w:r w:rsidRPr="00553782">
                <w:rPr>
                  <w:rFonts w:ascii="Times New Roman" w:eastAsia="Calibri" w:hAnsi="Times New Roman"/>
                  <w:color w:val="000000"/>
                  <w:sz w:val="20"/>
                  <w:u w:val="single"/>
                  <w:lang w:eastAsia="en-US"/>
                </w:rPr>
                <w:t>.</w:t>
              </w:r>
              <w:r w:rsidRPr="00553782">
                <w:rPr>
                  <w:rFonts w:ascii="Times New Roman" w:eastAsia="Calibri" w:hAnsi="Times New Roman"/>
                  <w:color w:val="000000"/>
                  <w:sz w:val="20"/>
                  <w:u w:val="single"/>
                  <w:lang w:val="en-US" w:eastAsia="en-US"/>
                </w:rPr>
                <w:t>com</w:t>
              </w:r>
            </w:hyperlink>
          </w:p>
        </w:tc>
      </w:tr>
    </w:tbl>
    <w:p w:rsidR="00F210F4" w:rsidRPr="00CB3AB3" w:rsidRDefault="00F210F4" w:rsidP="00F210F4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72747" w:rsidRDefault="00A72747" w:rsidP="00F210F4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72747" w:rsidRDefault="00A72747" w:rsidP="00F210F4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72747" w:rsidRDefault="00A72747" w:rsidP="00F210F4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72747" w:rsidRDefault="00A72747" w:rsidP="00F210F4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210F4" w:rsidRDefault="00F210F4" w:rsidP="00F210F4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636FB">
        <w:rPr>
          <w:rFonts w:ascii="Times New Roman" w:hAnsi="Times New Roman"/>
          <w:b/>
          <w:sz w:val="24"/>
          <w:szCs w:val="24"/>
          <w:lang w:val="uk-UA"/>
        </w:rPr>
        <w:lastRenderedPageBreak/>
        <w:t>СІЛЬСЬКОГОСПОДАРСЬКІ ПІДПРИЄМСТВА, ОРГАНІЗАЦІЇ, УСТАНОВИ, ФІЗИЧНІ ОСОБИ-ПІДПРИЄМЦІ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"/>
        <w:gridCol w:w="2102"/>
        <w:gridCol w:w="201"/>
        <w:gridCol w:w="1778"/>
        <w:gridCol w:w="264"/>
        <w:gridCol w:w="2128"/>
        <w:gridCol w:w="338"/>
        <w:gridCol w:w="1440"/>
        <w:gridCol w:w="1692"/>
        <w:gridCol w:w="1787"/>
        <w:gridCol w:w="2310"/>
      </w:tblGrid>
      <w:tr w:rsidR="00F210F4" w:rsidRPr="00CB3AB3" w:rsidTr="00C019BA">
        <w:trPr>
          <w:jc w:val="center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з/п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Назва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Вид діяльності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Місце знаходження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П.І.Б. керівника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Контактний зв’язок</w:t>
            </w:r>
          </w:p>
        </w:tc>
      </w:tr>
      <w:tr w:rsidR="00F210F4" w:rsidRPr="00CB3AB3" w:rsidTr="00C019BA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979" w:type="dxa"/>
            <w:gridSpan w:val="2"/>
            <w:shd w:val="clear" w:color="auto" w:fill="F2F2F2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392" w:type="dxa"/>
            <w:gridSpan w:val="2"/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тел. робочий</w:t>
            </w:r>
          </w:p>
        </w:tc>
        <w:tc>
          <w:tcPr>
            <w:tcW w:w="1787" w:type="dxa"/>
            <w:shd w:val="clear" w:color="auto" w:fill="F2F2F2"/>
            <w:vAlign w:val="center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тел. мобільний</w:t>
            </w:r>
          </w:p>
        </w:tc>
        <w:tc>
          <w:tcPr>
            <w:tcW w:w="2310" w:type="dxa"/>
            <w:shd w:val="clear" w:color="auto" w:fill="F2F2F2"/>
            <w:vAlign w:val="center"/>
          </w:tcPr>
          <w:p w:rsidR="00F210F4" w:rsidRPr="00CB3AB3" w:rsidRDefault="00F210F4" w:rsidP="00C019BA">
            <w:pPr>
              <w:spacing w:line="216" w:lineRule="auto"/>
              <w:jc w:val="center"/>
              <w:rPr>
                <w:b/>
                <w:szCs w:val="24"/>
              </w:rPr>
            </w:pPr>
            <w:r w:rsidRPr="00CB3AB3">
              <w:rPr>
                <w:b/>
                <w:szCs w:val="24"/>
              </w:rPr>
              <w:t>E-mail:</w:t>
            </w:r>
          </w:p>
        </w:tc>
      </w:tr>
      <w:tr w:rsidR="00F210F4" w:rsidRPr="006D1280" w:rsidTr="00C019BA">
        <w:trPr>
          <w:jc w:val="center"/>
        </w:trPr>
        <w:tc>
          <w:tcPr>
            <w:tcW w:w="704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44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>ФГ «АРГО»</w:t>
            </w:r>
          </w:p>
        </w:tc>
        <w:tc>
          <w:tcPr>
            <w:tcW w:w="1979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>Вирощування зернових культур (крім рису), бобових культур і насіння олійних</w:t>
            </w:r>
          </w:p>
        </w:tc>
        <w:tc>
          <w:tcPr>
            <w:tcW w:w="2392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с.Привовчанське</w:t>
            </w:r>
          </w:p>
        </w:tc>
        <w:tc>
          <w:tcPr>
            <w:tcW w:w="1778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Карпець О.С.</w:t>
            </w:r>
          </w:p>
        </w:tc>
        <w:tc>
          <w:tcPr>
            <w:tcW w:w="1692" w:type="dxa"/>
          </w:tcPr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D1280">
              <w:rPr>
                <w:rFonts w:ascii="Times New Roman" w:hAnsi="Times New Roman"/>
                <w:sz w:val="20"/>
              </w:rPr>
              <w:t>0667671079</w:t>
            </w:r>
          </w:p>
        </w:tc>
        <w:tc>
          <w:tcPr>
            <w:tcW w:w="2310" w:type="dxa"/>
          </w:tcPr>
          <w:p w:rsidR="00F210F4" w:rsidRPr="006D1280" w:rsidRDefault="00F210F4" w:rsidP="00C019BA">
            <w:pPr>
              <w:tabs>
                <w:tab w:val="left" w:pos="989"/>
              </w:tabs>
              <w:spacing w:after="160" w:line="259" w:lineRule="auto"/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hyperlink r:id="rId15" w:history="1">
              <w:r w:rsidRPr="006D1280">
                <w:rPr>
                  <w:rFonts w:ascii="Calibri" w:eastAsia="Calibri" w:hAnsi="Calibri"/>
                  <w:sz w:val="20"/>
                  <w:szCs w:val="20"/>
                  <w:u w:val="single"/>
                  <w:lang w:val="en-US" w:eastAsia="en-US"/>
                </w:rPr>
                <w:t>karpets.1000@qmail.com</w:t>
              </w:r>
            </w:hyperlink>
          </w:p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210F4" w:rsidRPr="006D1280" w:rsidTr="00C019BA">
        <w:trPr>
          <w:jc w:val="center"/>
        </w:trPr>
        <w:tc>
          <w:tcPr>
            <w:tcW w:w="704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144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>ФГ «АНТЕЙ»</w:t>
            </w:r>
          </w:p>
        </w:tc>
        <w:tc>
          <w:tcPr>
            <w:tcW w:w="1979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>Вирощування зернових культур (крім рису), бобових культур і насіння олійних</w:t>
            </w:r>
          </w:p>
        </w:tc>
        <w:tc>
          <w:tcPr>
            <w:tcW w:w="2392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с.Привовчанське</w:t>
            </w:r>
          </w:p>
        </w:tc>
        <w:tc>
          <w:tcPr>
            <w:tcW w:w="1778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Різниченко С.М.</w:t>
            </w:r>
          </w:p>
        </w:tc>
        <w:tc>
          <w:tcPr>
            <w:tcW w:w="1692" w:type="dxa"/>
          </w:tcPr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D1280">
              <w:rPr>
                <w:rFonts w:ascii="Times New Roman" w:hAnsi="Times New Roman"/>
                <w:sz w:val="20"/>
              </w:rPr>
              <w:t>0950943204</w:t>
            </w:r>
          </w:p>
        </w:tc>
        <w:tc>
          <w:tcPr>
            <w:tcW w:w="2310" w:type="dxa"/>
          </w:tcPr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210F4" w:rsidRPr="00CB3AB3" w:rsidTr="00C019BA">
        <w:trPr>
          <w:jc w:val="center"/>
        </w:trPr>
        <w:tc>
          <w:tcPr>
            <w:tcW w:w="704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144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>ФГ «Костенко В.О.»</w:t>
            </w:r>
          </w:p>
        </w:tc>
        <w:tc>
          <w:tcPr>
            <w:tcW w:w="1979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>Вирощування зернових культур (крім рису), бобових культур і насіння олійних</w:t>
            </w:r>
          </w:p>
        </w:tc>
        <w:tc>
          <w:tcPr>
            <w:tcW w:w="2392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с. Троїцьке</w:t>
            </w:r>
          </w:p>
        </w:tc>
        <w:tc>
          <w:tcPr>
            <w:tcW w:w="1778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Костенко В.О.</w:t>
            </w:r>
          </w:p>
        </w:tc>
        <w:tc>
          <w:tcPr>
            <w:tcW w:w="1692" w:type="dxa"/>
          </w:tcPr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D1280">
              <w:rPr>
                <w:rFonts w:ascii="Times New Roman" w:hAnsi="Times New Roman"/>
                <w:sz w:val="20"/>
              </w:rPr>
              <w:t>0501036712</w:t>
            </w:r>
          </w:p>
        </w:tc>
        <w:tc>
          <w:tcPr>
            <w:tcW w:w="2310" w:type="dxa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0F4" w:rsidRPr="00C03994" w:rsidTr="00C019BA">
        <w:trPr>
          <w:jc w:val="center"/>
        </w:trPr>
        <w:tc>
          <w:tcPr>
            <w:tcW w:w="704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144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>ФОП Костенко А.П.</w:t>
            </w:r>
          </w:p>
        </w:tc>
        <w:tc>
          <w:tcPr>
            <w:tcW w:w="1979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>Вирощування зернових культур (крім рису), бобових культур і насіння олійних</w:t>
            </w:r>
          </w:p>
        </w:tc>
        <w:tc>
          <w:tcPr>
            <w:tcW w:w="2392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с. Троїцьке</w:t>
            </w:r>
          </w:p>
        </w:tc>
        <w:tc>
          <w:tcPr>
            <w:tcW w:w="1778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Костенко А.П.</w:t>
            </w:r>
          </w:p>
        </w:tc>
        <w:tc>
          <w:tcPr>
            <w:tcW w:w="1692" w:type="dxa"/>
          </w:tcPr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D1280">
              <w:rPr>
                <w:rFonts w:ascii="Times New Roman" w:hAnsi="Times New Roman"/>
                <w:sz w:val="20"/>
              </w:rPr>
              <w:t>0975594093</w:t>
            </w:r>
          </w:p>
        </w:tc>
        <w:tc>
          <w:tcPr>
            <w:tcW w:w="2310" w:type="dxa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</w:p>
        </w:tc>
      </w:tr>
      <w:tr w:rsidR="00F210F4" w:rsidRPr="005C1A1B" w:rsidTr="00C019BA">
        <w:trPr>
          <w:jc w:val="center"/>
        </w:trPr>
        <w:tc>
          <w:tcPr>
            <w:tcW w:w="704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144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>ФГ «Вдале - 2018»</w:t>
            </w:r>
          </w:p>
        </w:tc>
        <w:tc>
          <w:tcPr>
            <w:tcW w:w="1979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>Вирощування зернових культур (крім рису), бобових культур і насіння олійних</w:t>
            </w:r>
          </w:p>
        </w:tc>
        <w:tc>
          <w:tcPr>
            <w:tcW w:w="2392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с.Малоолександрівка</w:t>
            </w:r>
          </w:p>
        </w:tc>
        <w:tc>
          <w:tcPr>
            <w:tcW w:w="1778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Крупський Д.В.</w:t>
            </w:r>
          </w:p>
        </w:tc>
        <w:tc>
          <w:tcPr>
            <w:tcW w:w="1692" w:type="dxa"/>
          </w:tcPr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D1280">
              <w:rPr>
                <w:rFonts w:ascii="Times New Roman" w:hAnsi="Times New Roman"/>
                <w:sz w:val="20"/>
              </w:rPr>
              <w:t>0993405792</w:t>
            </w:r>
          </w:p>
        </w:tc>
        <w:tc>
          <w:tcPr>
            <w:tcW w:w="2310" w:type="dxa"/>
          </w:tcPr>
          <w:p w:rsidR="00F210F4" w:rsidRPr="005C1A1B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  <w:highlight w:val="yellow"/>
                <w:lang w:val="en-US"/>
              </w:rPr>
            </w:pPr>
            <w:r w:rsidRPr="00A7188C">
              <w:rPr>
                <w:rFonts w:ascii="Times New Roman" w:hAnsi="Times New Roman"/>
                <w:sz w:val="20"/>
                <w:lang w:val="en-US"/>
              </w:rPr>
              <w:t>dimooonius@gmail.com</w:t>
            </w:r>
          </w:p>
        </w:tc>
      </w:tr>
      <w:tr w:rsidR="00F210F4" w:rsidRPr="005C1A1B" w:rsidTr="00C019BA">
        <w:trPr>
          <w:jc w:val="center"/>
        </w:trPr>
        <w:tc>
          <w:tcPr>
            <w:tcW w:w="704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144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>ФГ «Родина А»</w:t>
            </w:r>
          </w:p>
        </w:tc>
        <w:tc>
          <w:tcPr>
            <w:tcW w:w="1979" w:type="dxa"/>
            <w:gridSpan w:val="2"/>
          </w:tcPr>
          <w:p w:rsidR="00F210F4" w:rsidRPr="00C03994" w:rsidRDefault="00F210F4" w:rsidP="00C019BA">
            <w:pPr>
              <w:rPr>
                <w:sz w:val="24"/>
                <w:szCs w:val="24"/>
              </w:rPr>
            </w:pPr>
            <w:r w:rsidRPr="00C03994">
              <w:rPr>
                <w:sz w:val="24"/>
                <w:szCs w:val="24"/>
              </w:rPr>
              <w:t xml:space="preserve">Вирощування зернових культур (крім </w:t>
            </w:r>
            <w:r w:rsidRPr="00C03994">
              <w:rPr>
                <w:sz w:val="24"/>
                <w:szCs w:val="24"/>
              </w:rPr>
              <w:lastRenderedPageBreak/>
              <w:t>рису), бобових культур і насіння олійних</w:t>
            </w:r>
          </w:p>
        </w:tc>
        <w:tc>
          <w:tcPr>
            <w:tcW w:w="2392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lastRenderedPageBreak/>
              <w:t>с.Малоолександрівка</w:t>
            </w:r>
          </w:p>
        </w:tc>
        <w:tc>
          <w:tcPr>
            <w:tcW w:w="1778" w:type="dxa"/>
            <w:gridSpan w:val="2"/>
          </w:tcPr>
          <w:p w:rsidR="00F210F4" w:rsidRPr="00C0399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994">
              <w:rPr>
                <w:rFonts w:ascii="Times New Roman" w:hAnsi="Times New Roman"/>
                <w:sz w:val="24"/>
                <w:szCs w:val="24"/>
              </w:rPr>
              <w:t>Амельченко С.В.</w:t>
            </w:r>
          </w:p>
        </w:tc>
        <w:tc>
          <w:tcPr>
            <w:tcW w:w="1692" w:type="dxa"/>
          </w:tcPr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6D1280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D1280">
              <w:rPr>
                <w:rFonts w:ascii="Times New Roman" w:hAnsi="Times New Roman"/>
                <w:sz w:val="20"/>
              </w:rPr>
              <w:t>0502829254</w:t>
            </w:r>
          </w:p>
        </w:tc>
        <w:tc>
          <w:tcPr>
            <w:tcW w:w="2310" w:type="dxa"/>
          </w:tcPr>
          <w:p w:rsidR="00F210F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  <w:highlight w:val="yellow"/>
                <w:lang w:val="ru-RU"/>
              </w:rPr>
            </w:pPr>
          </w:p>
          <w:p w:rsidR="00F210F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  <w:highlight w:val="yellow"/>
                <w:lang w:val="ru-RU"/>
              </w:rPr>
            </w:pPr>
          </w:p>
          <w:p w:rsidR="00F210F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  <w:highlight w:val="yellow"/>
                <w:lang w:val="ru-RU"/>
              </w:rPr>
            </w:pPr>
          </w:p>
          <w:p w:rsidR="00F210F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  <w:highlight w:val="yellow"/>
                <w:lang w:val="ru-RU"/>
              </w:rPr>
            </w:pPr>
          </w:p>
          <w:p w:rsidR="00F210F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  <w:highlight w:val="yellow"/>
                <w:lang w:val="ru-RU"/>
              </w:rPr>
            </w:pPr>
          </w:p>
          <w:p w:rsidR="00F210F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  <w:highlight w:val="yellow"/>
                <w:lang w:val="ru-RU"/>
              </w:rPr>
            </w:pPr>
          </w:p>
          <w:p w:rsidR="00F210F4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  <w:highlight w:val="yellow"/>
                <w:lang w:val="ru-RU"/>
              </w:rPr>
            </w:pPr>
          </w:p>
          <w:p w:rsidR="00F210F4" w:rsidRPr="005C1A1B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  <w:highlight w:val="yellow"/>
                <w:lang w:val="ru-RU"/>
              </w:rPr>
            </w:pPr>
          </w:p>
        </w:tc>
      </w:tr>
      <w:tr w:rsidR="00F210F4" w:rsidRPr="00CB3AB3" w:rsidTr="00C019BA">
        <w:trPr>
          <w:jc w:val="center"/>
        </w:trPr>
        <w:tc>
          <w:tcPr>
            <w:tcW w:w="704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144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Троїцьке ССТ</w:t>
            </w:r>
          </w:p>
        </w:tc>
        <w:tc>
          <w:tcPr>
            <w:tcW w:w="1979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Торгівля</w:t>
            </w:r>
          </w:p>
        </w:tc>
        <w:tc>
          <w:tcPr>
            <w:tcW w:w="2392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07">
              <w:rPr>
                <w:rFonts w:ascii="Times New Roman" w:hAnsi="Times New Roman"/>
                <w:sz w:val="24"/>
                <w:szCs w:val="24"/>
              </w:rPr>
              <w:t>с. Троїцьке, вул. Центральна, 105Б</w:t>
            </w:r>
          </w:p>
        </w:tc>
        <w:tc>
          <w:tcPr>
            <w:tcW w:w="1778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07">
              <w:rPr>
                <w:rFonts w:ascii="Times New Roman" w:hAnsi="Times New Roman"/>
                <w:sz w:val="24"/>
                <w:szCs w:val="24"/>
              </w:rPr>
              <w:t>Яцук С.О.</w:t>
            </w:r>
          </w:p>
        </w:tc>
        <w:tc>
          <w:tcPr>
            <w:tcW w:w="1692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7188C">
              <w:rPr>
                <w:rFonts w:ascii="Times New Roman" w:hAnsi="Times New Roman"/>
                <w:sz w:val="20"/>
              </w:rPr>
              <w:t>0999546570</w:t>
            </w:r>
          </w:p>
        </w:tc>
        <w:tc>
          <w:tcPr>
            <w:tcW w:w="2310" w:type="dxa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0F4" w:rsidRPr="00CB3AB3" w:rsidTr="00C019BA">
        <w:trPr>
          <w:jc w:val="center"/>
        </w:trPr>
        <w:tc>
          <w:tcPr>
            <w:tcW w:w="704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144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Троїцьке ЖКГ</w:t>
            </w:r>
          </w:p>
        </w:tc>
        <w:tc>
          <w:tcPr>
            <w:tcW w:w="1979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Надання послуг населенню, обслуговування водопроводу</w:t>
            </w:r>
          </w:p>
        </w:tc>
        <w:tc>
          <w:tcPr>
            <w:tcW w:w="2392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A1307">
              <w:rPr>
                <w:rFonts w:ascii="Times New Roman" w:hAnsi="Times New Roman"/>
                <w:sz w:val="24"/>
                <w:szCs w:val="24"/>
              </w:rPr>
              <w:t>. Троїцьке</w:t>
            </w:r>
          </w:p>
        </w:tc>
        <w:tc>
          <w:tcPr>
            <w:tcW w:w="1778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07">
              <w:rPr>
                <w:rFonts w:ascii="Times New Roman" w:hAnsi="Times New Roman"/>
                <w:sz w:val="24"/>
                <w:szCs w:val="24"/>
              </w:rPr>
              <w:t>Водоп</w:t>
            </w:r>
            <w:r w:rsidRPr="004A1307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4A1307">
              <w:rPr>
                <w:rFonts w:ascii="Times New Roman" w:hAnsi="Times New Roman"/>
                <w:sz w:val="24"/>
                <w:szCs w:val="24"/>
              </w:rPr>
              <w:t>ян В.О.</w:t>
            </w:r>
          </w:p>
        </w:tc>
        <w:tc>
          <w:tcPr>
            <w:tcW w:w="1692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7188C">
              <w:rPr>
                <w:rFonts w:ascii="Times New Roman" w:hAnsi="Times New Roman"/>
                <w:sz w:val="20"/>
              </w:rPr>
              <w:t>0988458361</w:t>
            </w:r>
          </w:p>
        </w:tc>
        <w:tc>
          <w:tcPr>
            <w:tcW w:w="2310" w:type="dxa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0F4" w:rsidRPr="00CB3AB3" w:rsidTr="00C019BA">
        <w:trPr>
          <w:jc w:val="center"/>
        </w:trPr>
        <w:tc>
          <w:tcPr>
            <w:tcW w:w="704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144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ПП “Чуєнко В.М.”</w:t>
            </w:r>
          </w:p>
        </w:tc>
        <w:tc>
          <w:tcPr>
            <w:tcW w:w="1979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Роздрібна торгівля</w:t>
            </w:r>
          </w:p>
        </w:tc>
        <w:tc>
          <w:tcPr>
            <w:tcW w:w="2392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07">
              <w:rPr>
                <w:rFonts w:ascii="Times New Roman" w:hAnsi="Times New Roman"/>
                <w:sz w:val="24"/>
                <w:szCs w:val="24"/>
              </w:rPr>
              <w:t>с. Троїцьке, вул. Центральна, 105Б</w:t>
            </w:r>
          </w:p>
        </w:tc>
        <w:tc>
          <w:tcPr>
            <w:tcW w:w="1778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07">
              <w:rPr>
                <w:rFonts w:ascii="Times New Roman" w:hAnsi="Times New Roman"/>
                <w:sz w:val="24"/>
                <w:szCs w:val="24"/>
              </w:rPr>
              <w:t>Чуєнко В.М.</w:t>
            </w:r>
          </w:p>
        </w:tc>
        <w:tc>
          <w:tcPr>
            <w:tcW w:w="1692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7188C">
              <w:rPr>
                <w:rFonts w:ascii="Times New Roman" w:hAnsi="Times New Roman"/>
                <w:sz w:val="20"/>
              </w:rPr>
              <w:t>0507819465</w:t>
            </w:r>
          </w:p>
        </w:tc>
        <w:tc>
          <w:tcPr>
            <w:tcW w:w="2310" w:type="dxa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0F4" w:rsidRPr="00CB3AB3" w:rsidTr="00C019BA">
        <w:trPr>
          <w:jc w:val="center"/>
        </w:trPr>
        <w:tc>
          <w:tcPr>
            <w:tcW w:w="704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144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ПП “Терзієв С.Ю.”</w:t>
            </w:r>
          </w:p>
        </w:tc>
        <w:tc>
          <w:tcPr>
            <w:tcW w:w="1979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Роздрібна торгівля</w:t>
            </w:r>
          </w:p>
        </w:tc>
        <w:tc>
          <w:tcPr>
            <w:tcW w:w="2392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07">
              <w:rPr>
                <w:rFonts w:ascii="Times New Roman" w:hAnsi="Times New Roman"/>
                <w:sz w:val="24"/>
                <w:szCs w:val="24"/>
              </w:rPr>
              <w:t>с. Троїцьке, вул. Центральна, 105В</w:t>
            </w:r>
          </w:p>
        </w:tc>
        <w:tc>
          <w:tcPr>
            <w:tcW w:w="1778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07">
              <w:rPr>
                <w:rFonts w:ascii="Times New Roman" w:hAnsi="Times New Roman"/>
                <w:sz w:val="24"/>
                <w:szCs w:val="24"/>
              </w:rPr>
              <w:t>Терзієв С.Ю.</w:t>
            </w:r>
          </w:p>
        </w:tc>
        <w:tc>
          <w:tcPr>
            <w:tcW w:w="1692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7188C">
              <w:rPr>
                <w:rFonts w:ascii="Times New Roman" w:hAnsi="Times New Roman"/>
                <w:sz w:val="20"/>
              </w:rPr>
              <w:t>0952346334</w:t>
            </w:r>
          </w:p>
        </w:tc>
        <w:tc>
          <w:tcPr>
            <w:tcW w:w="2310" w:type="dxa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0F4" w:rsidRPr="00CB3AB3" w:rsidTr="00C019BA">
        <w:trPr>
          <w:jc w:val="center"/>
        </w:trPr>
        <w:tc>
          <w:tcPr>
            <w:tcW w:w="704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144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ПП “Черниш А.І.”</w:t>
            </w:r>
          </w:p>
        </w:tc>
        <w:tc>
          <w:tcPr>
            <w:tcW w:w="1979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Роздрібна торгівля</w:t>
            </w:r>
          </w:p>
        </w:tc>
        <w:tc>
          <w:tcPr>
            <w:tcW w:w="2392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07">
              <w:rPr>
                <w:rFonts w:ascii="Times New Roman" w:hAnsi="Times New Roman"/>
                <w:sz w:val="24"/>
                <w:szCs w:val="24"/>
              </w:rPr>
              <w:t xml:space="preserve">с. Троїцьке, </w:t>
            </w:r>
          </w:p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07">
              <w:rPr>
                <w:rFonts w:ascii="Times New Roman" w:hAnsi="Times New Roman"/>
                <w:sz w:val="24"/>
                <w:szCs w:val="24"/>
              </w:rPr>
              <w:t>вул. Дружби,38а</w:t>
            </w:r>
          </w:p>
        </w:tc>
        <w:tc>
          <w:tcPr>
            <w:tcW w:w="1778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07">
              <w:rPr>
                <w:rFonts w:ascii="Times New Roman" w:hAnsi="Times New Roman"/>
                <w:sz w:val="24"/>
                <w:szCs w:val="24"/>
              </w:rPr>
              <w:t>Чергиш А.І.</w:t>
            </w:r>
          </w:p>
        </w:tc>
        <w:tc>
          <w:tcPr>
            <w:tcW w:w="1692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7188C">
              <w:rPr>
                <w:rFonts w:ascii="Times New Roman" w:hAnsi="Times New Roman"/>
                <w:sz w:val="20"/>
              </w:rPr>
              <w:t>0992042193</w:t>
            </w:r>
          </w:p>
        </w:tc>
        <w:tc>
          <w:tcPr>
            <w:tcW w:w="2310" w:type="dxa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0F4" w:rsidRPr="00CB3AB3" w:rsidTr="00C019BA">
        <w:trPr>
          <w:jc w:val="center"/>
        </w:trPr>
        <w:tc>
          <w:tcPr>
            <w:tcW w:w="704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2144" w:type="dxa"/>
            <w:gridSpan w:val="2"/>
          </w:tcPr>
          <w:p w:rsidR="00F210F4" w:rsidRPr="004A1307" w:rsidRDefault="00F210F4" w:rsidP="00C019BA">
            <w:pPr>
              <w:pStyle w:val="ae"/>
              <w:snapToGrid w:val="0"/>
              <w:rPr>
                <w:lang w:val="uk-UA"/>
              </w:rPr>
            </w:pPr>
            <w:r>
              <w:rPr>
                <w:lang w:val="uk-UA"/>
              </w:rPr>
              <w:t>ПП «Висторопська Ю.В.</w:t>
            </w:r>
            <w:r w:rsidRPr="004A1307">
              <w:rPr>
                <w:lang w:val="uk-UA"/>
              </w:rPr>
              <w:t>»</w:t>
            </w:r>
          </w:p>
        </w:tc>
        <w:tc>
          <w:tcPr>
            <w:tcW w:w="1979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Роздрібна торгівля</w:t>
            </w:r>
          </w:p>
        </w:tc>
        <w:tc>
          <w:tcPr>
            <w:tcW w:w="2392" w:type="dxa"/>
            <w:gridSpan w:val="2"/>
          </w:tcPr>
          <w:p w:rsidR="00F210F4" w:rsidRPr="004A1307" w:rsidRDefault="00F210F4" w:rsidP="00C019BA">
            <w:pPr>
              <w:pStyle w:val="ae"/>
              <w:snapToGrid w:val="0"/>
              <w:rPr>
                <w:lang w:val="uk-UA"/>
              </w:rPr>
            </w:pPr>
            <w:r w:rsidRPr="004A1307">
              <w:rPr>
                <w:lang w:val="uk-UA"/>
              </w:rPr>
              <w:t>с. Троїцьке</w:t>
            </w:r>
          </w:p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07">
              <w:rPr>
                <w:rFonts w:ascii="Times New Roman" w:hAnsi="Times New Roman"/>
                <w:sz w:val="24"/>
                <w:szCs w:val="24"/>
              </w:rPr>
              <w:t>вул.Чкалова,48</w:t>
            </w:r>
          </w:p>
        </w:tc>
        <w:tc>
          <w:tcPr>
            <w:tcW w:w="1778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Висторопська Ю.В.</w:t>
            </w:r>
          </w:p>
        </w:tc>
        <w:tc>
          <w:tcPr>
            <w:tcW w:w="1692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0954898166</w:t>
            </w:r>
          </w:p>
        </w:tc>
        <w:tc>
          <w:tcPr>
            <w:tcW w:w="2310" w:type="dxa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0F4" w:rsidRPr="00CB3AB3" w:rsidTr="00C019BA">
        <w:trPr>
          <w:jc w:val="center"/>
        </w:trPr>
        <w:tc>
          <w:tcPr>
            <w:tcW w:w="704" w:type="dxa"/>
          </w:tcPr>
          <w:p w:rsidR="00F210F4" w:rsidRPr="0027067E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2144" w:type="dxa"/>
            <w:gridSpan w:val="2"/>
          </w:tcPr>
          <w:p w:rsidR="00F210F4" w:rsidRPr="004A1307" w:rsidRDefault="00F210F4" w:rsidP="00C019BA">
            <w:pPr>
              <w:pStyle w:val="ae"/>
              <w:snapToGrid w:val="0"/>
              <w:rPr>
                <w:lang w:val="uk-UA"/>
              </w:rPr>
            </w:pPr>
            <w:r w:rsidRPr="004A1307">
              <w:rPr>
                <w:lang w:val="uk-UA"/>
              </w:rPr>
              <w:t>ПП «Красюк Л.І.»</w:t>
            </w:r>
          </w:p>
        </w:tc>
        <w:tc>
          <w:tcPr>
            <w:tcW w:w="1979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Роздрібна торгівля</w:t>
            </w:r>
          </w:p>
        </w:tc>
        <w:tc>
          <w:tcPr>
            <w:tcW w:w="2392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с. Привовчанське</w:t>
            </w:r>
          </w:p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07">
              <w:rPr>
                <w:rFonts w:ascii="Times New Roman" w:hAnsi="Times New Roman"/>
                <w:sz w:val="24"/>
                <w:szCs w:val="24"/>
              </w:rPr>
              <w:t>вул. Миру, 25</w:t>
            </w:r>
          </w:p>
        </w:tc>
        <w:tc>
          <w:tcPr>
            <w:tcW w:w="1778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07">
              <w:rPr>
                <w:rFonts w:ascii="Times New Roman" w:hAnsi="Times New Roman"/>
                <w:sz w:val="24"/>
                <w:szCs w:val="24"/>
              </w:rPr>
              <w:t>Красюк Л.І.</w:t>
            </w:r>
          </w:p>
        </w:tc>
        <w:tc>
          <w:tcPr>
            <w:tcW w:w="1692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7188C">
              <w:rPr>
                <w:rFonts w:ascii="Times New Roman" w:hAnsi="Times New Roman"/>
                <w:sz w:val="20"/>
              </w:rPr>
              <w:t>0502112272</w:t>
            </w:r>
          </w:p>
        </w:tc>
        <w:tc>
          <w:tcPr>
            <w:tcW w:w="2310" w:type="dxa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0F4" w:rsidRPr="00CB3AB3" w:rsidTr="00C019BA">
        <w:trPr>
          <w:jc w:val="center"/>
        </w:trPr>
        <w:tc>
          <w:tcPr>
            <w:tcW w:w="704" w:type="dxa"/>
          </w:tcPr>
          <w:p w:rsidR="00F210F4" w:rsidRPr="008D408B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144" w:type="dxa"/>
            <w:gridSpan w:val="2"/>
          </w:tcPr>
          <w:p w:rsidR="00F210F4" w:rsidRPr="004A1307" w:rsidRDefault="00F210F4" w:rsidP="00C019BA">
            <w:pPr>
              <w:pStyle w:val="ae"/>
              <w:snapToGrid w:val="0"/>
              <w:rPr>
                <w:lang w:val="uk-UA"/>
              </w:rPr>
            </w:pPr>
            <w:r>
              <w:rPr>
                <w:lang w:val="uk-UA"/>
              </w:rPr>
              <w:t>ПП «Крупська А.В.»</w:t>
            </w:r>
          </w:p>
        </w:tc>
        <w:tc>
          <w:tcPr>
            <w:tcW w:w="1979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Роздрібна торгівля</w:t>
            </w:r>
          </w:p>
        </w:tc>
        <w:tc>
          <w:tcPr>
            <w:tcW w:w="2392" w:type="dxa"/>
            <w:gridSpan w:val="2"/>
          </w:tcPr>
          <w:p w:rsidR="00F210F4" w:rsidRDefault="00F210F4" w:rsidP="00C0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с.Малоолександрівка</w:t>
            </w:r>
          </w:p>
          <w:p w:rsidR="00F210F4" w:rsidRPr="004A1307" w:rsidRDefault="00F210F4" w:rsidP="00C0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вул.Вишнева, 104а</w:t>
            </w:r>
          </w:p>
        </w:tc>
        <w:tc>
          <w:tcPr>
            <w:tcW w:w="1778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Крупська А.В.</w:t>
            </w:r>
          </w:p>
        </w:tc>
        <w:tc>
          <w:tcPr>
            <w:tcW w:w="1692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0993644456</w:t>
            </w:r>
          </w:p>
        </w:tc>
        <w:tc>
          <w:tcPr>
            <w:tcW w:w="2310" w:type="dxa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0F4" w:rsidRPr="00CB3AB3" w:rsidTr="00C019BA">
        <w:trPr>
          <w:jc w:val="center"/>
        </w:trPr>
        <w:tc>
          <w:tcPr>
            <w:tcW w:w="704" w:type="dxa"/>
          </w:tcPr>
          <w:p w:rsidR="00F210F4" w:rsidRPr="008D408B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44" w:type="dxa"/>
            <w:gridSpan w:val="2"/>
          </w:tcPr>
          <w:p w:rsidR="00F210F4" w:rsidRPr="004A1307" w:rsidRDefault="00F210F4" w:rsidP="00C019BA">
            <w:pPr>
              <w:pStyle w:val="ae"/>
              <w:snapToGrid w:val="0"/>
              <w:rPr>
                <w:lang w:val="uk-UA"/>
              </w:rPr>
            </w:pPr>
            <w:r w:rsidRPr="004A1307">
              <w:rPr>
                <w:lang w:val="uk-UA"/>
              </w:rPr>
              <w:t>ПрАТ «Київстар»</w:t>
            </w:r>
          </w:p>
        </w:tc>
        <w:tc>
          <w:tcPr>
            <w:tcW w:w="1979" w:type="dxa"/>
            <w:gridSpan w:val="2"/>
          </w:tcPr>
          <w:p w:rsidR="00F210F4" w:rsidRPr="004A1307" w:rsidRDefault="00F210F4" w:rsidP="00C019BA">
            <w:pPr>
              <w:rPr>
                <w:sz w:val="24"/>
                <w:szCs w:val="24"/>
              </w:rPr>
            </w:pPr>
            <w:r w:rsidRPr="004A1307">
              <w:rPr>
                <w:sz w:val="24"/>
                <w:szCs w:val="24"/>
              </w:rPr>
              <w:t>Надання стільникового зв»язку</w:t>
            </w:r>
          </w:p>
        </w:tc>
        <w:tc>
          <w:tcPr>
            <w:tcW w:w="2392" w:type="dxa"/>
            <w:gridSpan w:val="2"/>
          </w:tcPr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Троїцьке, вул.</w:t>
            </w:r>
            <w:r w:rsidRPr="004A1307">
              <w:rPr>
                <w:rFonts w:ascii="Times New Roman" w:hAnsi="Times New Roman"/>
                <w:sz w:val="24"/>
                <w:szCs w:val="24"/>
              </w:rPr>
              <w:t xml:space="preserve"> Центральна, 105Г</w:t>
            </w:r>
          </w:p>
        </w:tc>
        <w:tc>
          <w:tcPr>
            <w:tcW w:w="1778" w:type="dxa"/>
            <w:gridSpan w:val="2"/>
          </w:tcPr>
          <w:p w:rsidR="00F210F4" w:rsidRPr="004A1307" w:rsidRDefault="00F210F4" w:rsidP="00C019BA">
            <w:pPr>
              <w:pStyle w:val="ae"/>
              <w:snapToGrid w:val="0"/>
              <w:jc w:val="center"/>
              <w:rPr>
                <w:lang w:val="uk-UA"/>
              </w:rPr>
            </w:pPr>
            <w:r w:rsidRPr="004A1307">
              <w:rPr>
                <w:lang w:val="uk-UA"/>
              </w:rPr>
              <w:t>Цепенніков С.А.</w:t>
            </w:r>
          </w:p>
          <w:p w:rsidR="00F210F4" w:rsidRPr="004A1307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87" w:type="dxa"/>
          </w:tcPr>
          <w:p w:rsidR="00F210F4" w:rsidRPr="00A7188C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0" w:type="dxa"/>
          </w:tcPr>
          <w:p w:rsidR="00F210F4" w:rsidRPr="00CB3AB3" w:rsidRDefault="00F210F4" w:rsidP="00C019BA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210F4" w:rsidRDefault="00F210F4" w:rsidP="00BA499E">
      <w:pPr>
        <w:spacing w:line="216" w:lineRule="auto"/>
        <w:jc w:val="center"/>
        <w:rPr>
          <w:b/>
          <w:sz w:val="24"/>
          <w:szCs w:val="24"/>
        </w:rPr>
      </w:pPr>
    </w:p>
    <w:p w:rsidR="00F210F4" w:rsidRDefault="00F210F4" w:rsidP="00BA499E">
      <w:pPr>
        <w:spacing w:line="216" w:lineRule="auto"/>
        <w:jc w:val="center"/>
        <w:rPr>
          <w:b/>
          <w:sz w:val="24"/>
          <w:szCs w:val="24"/>
        </w:rPr>
      </w:pPr>
    </w:p>
    <w:p w:rsidR="00C22668" w:rsidRPr="00CB3AB3" w:rsidRDefault="00C22668" w:rsidP="00C22668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2668" w:rsidRDefault="000636FB" w:rsidP="00C22668">
      <w:pPr>
        <w:widowControl w:val="0"/>
        <w:autoSpaceDE w:val="0"/>
        <w:autoSpaceDN w:val="0"/>
        <w:adjustRightInd w:val="0"/>
        <w:spacing w:line="216" w:lineRule="auto"/>
        <w:ind w:left="360"/>
        <w:jc w:val="center"/>
        <w:rPr>
          <w:b/>
          <w:bCs/>
          <w:kern w:val="1"/>
          <w:sz w:val="24"/>
          <w:szCs w:val="24"/>
        </w:rPr>
      </w:pPr>
      <w:r w:rsidRPr="000636FB">
        <w:rPr>
          <w:b/>
          <w:bCs/>
          <w:kern w:val="1"/>
          <w:sz w:val="24"/>
          <w:szCs w:val="24"/>
        </w:rPr>
        <w:t>ЗАХОДИ, ЯКІ ПОТРЕБУЮТЬ КАПІТАЛОВКЛАДЕНЬ</w:t>
      </w: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"/>
        <w:gridCol w:w="276"/>
        <w:gridCol w:w="3011"/>
        <w:gridCol w:w="5497"/>
        <w:gridCol w:w="1276"/>
        <w:gridCol w:w="1276"/>
        <w:gridCol w:w="1417"/>
        <w:gridCol w:w="1362"/>
        <w:gridCol w:w="295"/>
      </w:tblGrid>
      <w:tr w:rsidR="00F730A5" w:rsidRPr="00CB3AB3" w:rsidTr="00F21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30A5" w:rsidRPr="00F730A5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kern w:val="1"/>
                <w:szCs w:val="24"/>
              </w:rPr>
            </w:pPr>
            <w:r w:rsidRPr="00CB3AB3">
              <w:rPr>
                <w:b/>
                <w:bCs/>
                <w:kern w:val="1"/>
                <w:szCs w:val="24"/>
              </w:rPr>
              <w:t>№ з/п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30A5" w:rsidRPr="00F730A5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kern w:val="1"/>
                <w:szCs w:val="24"/>
              </w:rPr>
            </w:pPr>
            <w:r w:rsidRPr="00CB3AB3">
              <w:rPr>
                <w:b/>
                <w:bCs/>
                <w:kern w:val="1"/>
                <w:szCs w:val="24"/>
              </w:rPr>
              <w:t>Захід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30A5" w:rsidRPr="00F730A5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kern w:val="1"/>
                <w:szCs w:val="24"/>
              </w:rPr>
            </w:pPr>
            <w:r w:rsidRPr="00CB3AB3">
              <w:rPr>
                <w:b/>
                <w:bCs/>
                <w:kern w:val="1"/>
                <w:szCs w:val="24"/>
              </w:rPr>
              <w:t>Стислий опис (ефект)</w:t>
            </w:r>
          </w:p>
        </w:tc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30A5" w:rsidRPr="00CB3AB3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kern w:val="1"/>
                <w:szCs w:val="24"/>
              </w:rPr>
            </w:pPr>
            <w:r w:rsidRPr="00CB3AB3">
              <w:rPr>
                <w:b/>
                <w:bCs/>
                <w:kern w:val="1"/>
                <w:szCs w:val="24"/>
              </w:rPr>
              <w:t>Орієнтовна вартість, тис. грн</w:t>
            </w:r>
          </w:p>
        </w:tc>
      </w:tr>
      <w:tr w:rsidR="00F730A5" w:rsidRPr="00CB3AB3" w:rsidTr="00F730A5">
        <w:tblPrEx>
          <w:tblCellMar>
            <w:top w:w="0" w:type="dxa"/>
            <w:bottom w:w="0" w:type="dxa"/>
          </w:tblCellMar>
        </w:tblPrEx>
        <w:trPr>
          <w:gridAfter w:val="1"/>
          <w:wAfter w:w="295" w:type="dxa"/>
          <w:jc w:val="center"/>
        </w:trPr>
        <w:tc>
          <w:tcPr>
            <w:tcW w:w="684" w:type="dxa"/>
            <w:gridSpan w:val="2"/>
          </w:tcPr>
          <w:p w:rsidR="00F730A5" w:rsidRPr="00CB3AB3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Cs w:val="28"/>
              </w:rPr>
            </w:pPr>
          </w:p>
        </w:tc>
        <w:tc>
          <w:tcPr>
            <w:tcW w:w="3012" w:type="dxa"/>
          </w:tcPr>
          <w:p w:rsidR="00F730A5" w:rsidRPr="00CB3AB3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1"/>
                <w:szCs w:val="24"/>
              </w:rPr>
            </w:pPr>
          </w:p>
        </w:tc>
        <w:tc>
          <w:tcPr>
            <w:tcW w:w="5494" w:type="dxa"/>
          </w:tcPr>
          <w:p w:rsidR="00F730A5" w:rsidRPr="00CB3AB3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1"/>
                <w:szCs w:val="24"/>
              </w:rPr>
            </w:pPr>
          </w:p>
        </w:tc>
        <w:tc>
          <w:tcPr>
            <w:tcW w:w="1276" w:type="dxa"/>
          </w:tcPr>
          <w:p w:rsidR="00F730A5" w:rsidRPr="00CB3AB3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1"/>
                <w:szCs w:val="24"/>
              </w:rPr>
            </w:pPr>
            <w:r w:rsidRPr="00CB3AB3">
              <w:rPr>
                <w:b/>
                <w:kern w:val="1"/>
                <w:szCs w:val="24"/>
              </w:rPr>
              <w:t>з місцевого бюджету</w:t>
            </w:r>
          </w:p>
        </w:tc>
        <w:tc>
          <w:tcPr>
            <w:tcW w:w="1276" w:type="dxa"/>
          </w:tcPr>
          <w:p w:rsidR="00F730A5" w:rsidRPr="00CB3AB3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1"/>
                <w:szCs w:val="24"/>
              </w:rPr>
            </w:pPr>
            <w:r w:rsidRPr="00CB3AB3">
              <w:rPr>
                <w:b/>
                <w:kern w:val="1"/>
                <w:szCs w:val="24"/>
              </w:rPr>
              <w:t>з обласного бюджету</w:t>
            </w:r>
          </w:p>
        </w:tc>
        <w:tc>
          <w:tcPr>
            <w:tcW w:w="1417" w:type="dxa"/>
          </w:tcPr>
          <w:p w:rsidR="00F730A5" w:rsidRPr="00CB3AB3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1"/>
                <w:szCs w:val="24"/>
              </w:rPr>
            </w:pPr>
            <w:r w:rsidRPr="00CB3AB3">
              <w:rPr>
                <w:b/>
                <w:kern w:val="1"/>
                <w:szCs w:val="24"/>
              </w:rPr>
              <w:t>з державного бюджету</w:t>
            </w:r>
          </w:p>
        </w:tc>
        <w:tc>
          <w:tcPr>
            <w:tcW w:w="1362" w:type="dxa"/>
          </w:tcPr>
          <w:p w:rsidR="00F730A5" w:rsidRPr="00CB3AB3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1"/>
                <w:szCs w:val="24"/>
              </w:rPr>
            </w:pPr>
            <w:r w:rsidRPr="00CB3AB3">
              <w:rPr>
                <w:b/>
                <w:kern w:val="1"/>
                <w:szCs w:val="24"/>
              </w:rPr>
              <w:t>інші джерела</w:t>
            </w:r>
          </w:p>
        </w:tc>
      </w:tr>
      <w:tr w:rsidR="00F730A5" w:rsidRPr="0010392E" w:rsidTr="00F730A5">
        <w:tblPrEx>
          <w:tblCellMar>
            <w:top w:w="0" w:type="dxa"/>
            <w:bottom w:w="0" w:type="dxa"/>
          </w:tblCellMar>
        </w:tblPrEx>
        <w:trPr>
          <w:gridAfter w:val="1"/>
          <w:wAfter w:w="295" w:type="dxa"/>
          <w:jc w:val="center"/>
        </w:trPr>
        <w:tc>
          <w:tcPr>
            <w:tcW w:w="684" w:type="dxa"/>
            <w:gridSpan w:val="2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 w:rsidRPr="0010392E"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 w:rsidRPr="000F6A85">
              <w:rPr>
                <w:kern w:val="1"/>
                <w:sz w:val="24"/>
                <w:szCs w:val="24"/>
              </w:rPr>
              <w:t>Капітальний ремонт Троїцько</w:t>
            </w:r>
            <w:r>
              <w:rPr>
                <w:kern w:val="1"/>
                <w:sz w:val="24"/>
                <w:szCs w:val="24"/>
              </w:rPr>
              <w:t>го ліцею</w:t>
            </w:r>
          </w:p>
        </w:tc>
        <w:tc>
          <w:tcPr>
            <w:tcW w:w="5494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 w:rsidRPr="000F6A85">
              <w:rPr>
                <w:kern w:val="1"/>
                <w:sz w:val="24"/>
                <w:szCs w:val="24"/>
              </w:rPr>
              <w:t xml:space="preserve">  Заміна системи опалення, дверей, меблів. Будівля автономної котельні.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60 000,0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730A5" w:rsidRPr="0010392E" w:rsidTr="00F730A5">
        <w:tblPrEx>
          <w:tblCellMar>
            <w:top w:w="0" w:type="dxa"/>
            <w:bottom w:w="0" w:type="dxa"/>
          </w:tblCellMar>
        </w:tblPrEx>
        <w:trPr>
          <w:gridAfter w:val="1"/>
          <w:wAfter w:w="295" w:type="dxa"/>
          <w:jc w:val="center"/>
        </w:trPr>
        <w:tc>
          <w:tcPr>
            <w:tcW w:w="684" w:type="dxa"/>
            <w:gridSpan w:val="2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Капітальний ремонт Малоолександрівського СК</w:t>
            </w:r>
          </w:p>
        </w:tc>
        <w:tc>
          <w:tcPr>
            <w:tcW w:w="5494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Утеплення будівлі, заміна системи опалення, облаштування будівлі туалетом для МГН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32 000,0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730A5" w:rsidRPr="0010392E" w:rsidTr="00F730A5">
        <w:tblPrEx>
          <w:tblCellMar>
            <w:top w:w="0" w:type="dxa"/>
            <w:bottom w:w="0" w:type="dxa"/>
          </w:tblCellMar>
        </w:tblPrEx>
        <w:trPr>
          <w:gridAfter w:val="1"/>
          <w:wAfter w:w="295" w:type="dxa"/>
          <w:jc w:val="center"/>
        </w:trPr>
        <w:tc>
          <w:tcPr>
            <w:tcW w:w="684" w:type="dxa"/>
            <w:gridSpan w:val="2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 w:rsidRPr="000F6A85">
              <w:rPr>
                <w:kern w:val="1"/>
                <w:sz w:val="24"/>
                <w:szCs w:val="24"/>
              </w:rPr>
              <w:t xml:space="preserve">Капітальний ремонт </w:t>
            </w:r>
            <w:r w:rsidRPr="000F6A85">
              <w:rPr>
                <w:kern w:val="1"/>
                <w:sz w:val="24"/>
                <w:szCs w:val="24"/>
              </w:rPr>
              <w:lastRenderedPageBreak/>
              <w:t>Писарівського сільського будинку культури</w:t>
            </w:r>
          </w:p>
        </w:tc>
        <w:tc>
          <w:tcPr>
            <w:tcW w:w="5494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 w:rsidRPr="000F6A85">
              <w:rPr>
                <w:kern w:val="1"/>
                <w:sz w:val="24"/>
                <w:szCs w:val="24"/>
              </w:rPr>
              <w:lastRenderedPageBreak/>
              <w:t xml:space="preserve">  Утеплення будівлі, заміна даху, дверей, будівництво </w:t>
            </w:r>
            <w:r w:rsidRPr="000F6A85">
              <w:rPr>
                <w:kern w:val="1"/>
                <w:sz w:val="24"/>
                <w:szCs w:val="24"/>
              </w:rPr>
              <w:lastRenderedPageBreak/>
              <w:t>котельні, обладнання санвузла, ремонт кабінетів, гримерної, залу.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>50 000,0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730A5" w:rsidRPr="0010392E" w:rsidTr="00F730A5">
        <w:tblPrEx>
          <w:tblCellMar>
            <w:top w:w="0" w:type="dxa"/>
            <w:bottom w:w="0" w:type="dxa"/>
          </w:tblCellMar>
        </w:tblPrEx>
        <w:trPr>
          <w:gridAfter w:val="1"/>
          <w:wAfter w:w="295" w:type="dxa"/>
          <w:jc w:val="center"/>
        </w:trPr>
        <w:tc>
          <w:tcPr>
            <w:tcW w:w="684" w:type="dxa"/>
            <w:gridSpan w:val="2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2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 w:rsidRPr="000F6A85">
              <w:rPr>
                <w:kern w:val="1"/>
                <w:sz w:val="24"/>
                <w:szCs w:val="24"/>
              </w:rPr>
              <w:t>Капітальний ремонт Писарівського старостинського офісу</w:t>
            </w:r>
          </w:p>
        </w:tc>
        <w:tc>
          <w:tcPr>
            <w:tcW w:w="5494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 w:rsidRPr="000F6A85">
              <w:rPr>
                <w:kern w:val="1"/>
                <w:sz w:val="24"/>
                <w:szCs w:val="24"/>
              </w:rPr>
              <w:t xml:space="preserve">  Утеплення будівлі, ремонт кабінетів, обладнання санвузла, заміна дверей</w:t>
            </w:r>
            <w:r>
              <w:rPr>
                <w:kern w:val="1"/>
                <w:sz w:val="24"/>
                <w:szCs w:val="24"/>
              </w:rPr>
              <w:t>, доступність МГН, заміна даху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10 000,0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730A5" w:rsidRPr="0010392E" w:rsidTr="00F730A5">
        <w:tblPrEx>
          <w:tblCellMar>
            <w:top w:w="0" w:type="dxa"/>
            <w:bottom w:w="0" w:type="dxa"/>
          </w:tblCellMar>
        </w:tblPrEx>
        <w:trPr>
          <w:gridAfter w:val="1"/>
          <w:wAfter w:w="295" w:type="dxa"/>
          <w:jc w:val="center"/>
        </w:trPr>
        <w:tc>
          <w:tcPr>
            <w:tcW w:w="684" w:type="dxa"/>
            <w:gridSpan w:val="2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 w:rsidRPr="000F6A85">
              <w:rPr>
                <w:kern w:val="1"/>
                <w:sz w:val="24"/>
                <w:szCs w:val="24"/>
              </w:rPr>
              <w:t xml:space="preserve">  Капітальний ремонт Писарівського ФП</w:t>
            </w:r>
          </w:p>
        </w:tc>
        <w:tc>
          <w:tcPr>
            <w:tcW w:w="5494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 w:rsidRPr="000F6A85">
              <w:rPr>
                <w:kern w:val="1"/>
                <w:sz w:val="24"/>
                <w:szCs w:val="24"/>
              </w:rPr>
              <w:t xml:space="preserve">  Утеплення будівлі, заміна даху, дверей, будівництво котельні, обладнання санвузла, ремонт к</w:t>
            </w:r>
            <w:r>
              <w:rPr>
                <w:kern w:val="1"/>
                <w:sz w:val="24"/>
                <w:szCs w:val="24"/>
              </w:rPr>
              <w:t>абінетів, доступність МГН. Благоустрій території.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20 000,0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730A5" w:rsidRPr="0010392E" w:rsidTr="00F730A5">
        <w:tblPrEx>
          <w:tblCellMar>
            <w:top w:w="0" w:type="dxa"/>
            <w:bottom w:w="0" w:type="dxa"/>
          </w:tblCellMar>
        </w:tblPrEx>
        <w:trPr>
          <w:gridAfter w:val="1"/>
          <w:wAfter w:w="295" w:type="dxa"/>
          <w:jc w:val="center"/>
        </w:trPr>
        <w:tc>
          <w:tcPr>
            <w:tcW w:w="684" w:type="dxa"/>
            <w:gridSpan w:val="2"/>
          </w:tcPr>
          <w:p w:rsidR="00F730A5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Капітальний ремонт Вербовського СК</w:t>
            </w:r>
          </w:p>
        </w:tc>
        <w:tc>
          <w:tcPr>
            <w:tcW w:w="5494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Утеплення будівлі, заміна даху, заміна системи опалення, заміна вікон, дверей,, заміна електроживлення, вентиляцій, облаштування приміщення будівлі туалетом для МГН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18 000,0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730A5" w:rsidRPr="0010392E" w:rsidTr="00F730A5">
        <w:tblPrEx>
          <w:tblCellMar>
            <w:top w:w="0" w:type="dxa"/>
            <w:bottom w:w="0" w:type="dxa"/>
          </w:tblCellMar>
        </w:tblPrEx>
        <w:trPr>
          <w:gridAfter w:val="1"/>
          <w:wAfter w:w="295" w:type="dxa"/>
          <w:jc w:val="center"/>
        </w:trPr>
        <w:tc>
          <w:tcPr>
            <w:tcW w:w="684" w:type="dxa"/>
            <w:gridSpan w:val="2"/>
          </w:tcPr>
          <w:p w:rsidR="00F730A5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Капітальний ремонт адмін. будівлі в с. Привовчанське, вул. Шкільна, 28а</w:t>
            </w:r>
          </w:p>
        </w:tc>
        <w:tc>
          <w:tcPr>
            <w:tcW w:w="5494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Заміна даху, заміна вікон, дверей, системи опалення, електроживлення, вентиляцій, облаштування приміщення будівлі туалетом для МГН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18 000,0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730A5" w:rsidRPr="0010392E" w:rsidTr="00F730A5">
        <w:tblPrEx>
          <w:tblCellMar>
            <w:top w:w="0" w:type="dxa"/>
            <w:bottom w:w="0" w:type="dxa"/>
          </w:tblCellMar>
        </w:tblPrEx>
        <w:trPr>
          <w:gridAfter w:val="1"/>
          <w:wAfter w:w="295" w:type="dxa"/>
          <w:jc w:val="center"/>
        </w:trPr>
        <w:tc>
          <w:tcPr>
            <w:tcW w:w="684" w:type="dxa"/>
            <w:gridSpan w:val="2"/>
          </w:tcPr>
          <w:p w:rsidR="00F730A5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 w:rsidRPr="000F6A85">
              <w:rPr>
                <w:kern w:val="1"/>
                <w:sz w:val="24"/>
                <w:szCs w:val="24"/>
              </w:rPr>
              <w:t>К</w:t>
            </w:r>
            <w:r>
              <w:rPr>
                <w:kern w:val="1"/>
                <w:sz w:val="24"/>
                <w:szCs w:val="24"/>
              </w:rPr>
              <w:t xml:space="preserve">апітальний ремонт Привовчанського </w:t>
            </w:r>
            <w:r w:rsidRPr="000F6A85">
              <w:rPr>
                <w:kern w:val="1"/>
                <w:sz w:val="24"/>
                <w:szCs w:val="24"/>
              </w:rPr>
              <w:t>старостинського офісу</w:t>
            </w:r>
          </w:p>
        </w:tc>
        <w:tc>
          <w:tcPr>
            <w:tcW w:w="5494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 Заміна даху, утеплення фасаду, ремонт системи опалення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8 000,0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730A5" w:rsidRPr="0010392E" w:rsidTr="00F730A5">
        <w:tblPrEx>
          <w:tblCellMar>
            <w:top w:w="0" w:type="dxa"/>
            <w:bottom w:w="0" w:type="dxa"/>
          </w:tblCellMar>
        </w:tblPrEx>
        <w:trPr>
          <w:gridAfter w:val="1"/>
          <w:wAfter w:w="295" w:type="dxa"/>
          <w:jc w:val="center"/>
        </w:trPr>
        <w:tc>
          <w:tcPr>
            <w:tcW w:w="684" w:type="dxa"/>
            <w:gridSpan w:val="2"/>
          </w:tcPr>
          <w:p w:rsidR="00F730A5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Реконструкція приміщення  бібліотеки в селі Малоолександрівка</w:t>
            </w:r>
          </w:p>
        </w:tc>
        <w:tc>
          <w:tcPr>
            <w:tcW w:w="5494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 Обладнання приміщення для станції велосипедного туризму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14 000,0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730A5" w:rsidRPr="0010392E" w:rsidTr="00F730A5">
        <w:tblPrEx>
          <w:tblCellMar>
            <w:top w:w="0" w:type="dxa"/>
            <w:bottom w:w="0" w:type="dxa"/>
          </w:tblCellMar>
        </w:tblPrEx>
        <w:trPr>
          <w:gridAfter w:val="1"/>
          <w:wAfter w:w="295" w:type="dxa"/>
          <w:jc w:val="center"/>
        </w:trPr>
        <w:tc>
          <w:tcPr>
            <w:tcW w:w="684" w:type="dxa"/>
            <w:gridSpan w:val="2"/>
          </w:tcPr>
          <w:p w:rsidR="00F730A5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</w:t>
            </w:r>
          </w:p>
        </w:tc>
        <w:tc>
          <w:tcPr>
            <w:tcW w:w="3012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 Капітальний ремонт доріг місцевого значення в 10 селах громади – 31 шт. 19,433км</w:t>
            </w:r>
          </w:p>
        </w:tc>
        <w:tc>
          <w:tcPr>
            <w:tcW w:w="5494" w:type="dxa"/>
          </w:tcPr>
          <w:p w:rsidR="00F730A5" w:rsidRPr="000F6A85" w:rsidRDefault="00F730A5" w:rsidP="00763000">
            <w:pPr>
              <w:autoSpaceDE w:val="0"/>
              <w:autoSpaceDN w:val="0"/>
              <w:adjustRightInd w:val="0"/>
              <w:spacing w:line="216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 «Відновлення елементів благоустрою з капітальним ремонтом доріг місцевого значення в селах Троїцької  територіальної громади»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98, 960</w:t>
            </w:r>
          </w:p>
        </w:tc>
        <w:tc>
          <w:tcPr>
            <w:tcW w:w="1276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362" w:type="dxa"/>
          </w:tcPr>
          <w:p w:rsidR="00F730A5" w:rsidRPr="0010392E" w:rsidRDefault="00F730A5" w:rsidP="00763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</w:tbl>
    <w:p w:rsidR="00C22668" w:rsidRPr="00CB3AB3" w:rsidRDefault="00C22668" w:rsidP="00C22668">
      <w:pPr>
        <w:spacing w:line="216" w:lineRule="auto"/>
        <w:jc w:val="center"/>
        <w:rPr>
          <w:sz w:val="28"/>
          <w:szCs w:val="28"/>
        </w:rPr>
      </w:pPr>
    </w:p>
    <w:p w:rsidR="00343863" w:rsidRPr="007E57E2" w:rsidRDefault="00343863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7E57E2">
        <w:rPr>
          <w:rFonts w:ascii="Times New Roman" w:hAnsi="Times New Roman"/>
          <w:b/>
          <w:sz w:val="24"/>
          <w:szCs w:val="24"/>
          <w:lang w:eastAsia="uk-UA"/>
        </w:rPr>
        <w:t xml:space="preserve">ПЕРЕЛІК ПРОЕКТІВ, </w:t>
      </w:r>
    </w:p>
    <w:p w:rsidR="00DD3982" w:rsidRPr="007E57E2" w:rsidRDefault="00343863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7E57E2">
        <w:rPr>
          <w:rFonts w:ascii="Times New Roman" w:hAnsi="Times New Roman"/>
          <w:b/>
          <w:sz w:val="24"/>
          <w:szCs w:val="24"/>
          <w:lang w:eastAsia="uk-UA"/>
        </w:rPr>
        <w:t>ЩО ФІНАНСУЮТЬСЯ АБО СПІВФІНАНСУЮТЬСЯ ВЕЛИКИМИ ПІДПРИЄМСТВАМИ НА ТЕРИТОРІЇ ГРОМАДИ</w:t>
      </w:r>
    </w:p>
    <w:tbl>
      <w:tblPr>
        <w:tblW w:w="14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8"/>
        <w:gridCol w:w="2410"/>
        <w:gridCol w:w="2507"/>
        <w:gridCol w:w="1560"/>
        <w:gridCol w:w="1330"/>
        <w:gridCol w:w="1242"/>
      </w:tblGrid>
      <w:tr w:rsidR="00343863" w:rsidRPr="007E57E2" w:rsidTr="00AC6EFF">
        <w:trPr>
          <w:jc w:val="center"/>
        </w:trPr>
        <w:tc>
          <w:tcPr>
            <w:tcW w:w="426" w:type="dxa"/>
            <w:shd w:val="clear" w:color="auto" w:fill="F2F2F2"/>
          </w:tcPr>
          <w:p w:rsidR="007D389A" w:rsidRPr="007E57E2" w:rsidRDefault="007D389A" w:rsidP="004000D3">
            <w:pPr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7E57E2">
              <w:rPr>
                <w:b/>
                <w:sz w:val="19"/>
                <w:szCs w:val="19"/>
              </w:rPr>
              <w:t>№ з/п</w:t>
            </w:r>
          </w:p>
        </w:tc>
        <w:tc>
          <w:tcPr>
            <w:tcW w:w="2268" w:type="dxa"/>
            <w:shd w:val="clear" w:color="auto" w:fill="F2F2F2"/>
          </w:tcPr>
          <w:p w:rsidR="007D389A" w:rsidRPr="007E57E2" w:rsidRDefault="007D389A" w:rsidP="004000D3">
            <w:pPr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7E57E2">
              <w:rPr>
                <w:b/>
                <w:sz w:val="19"/>
                <w:szCs w:val="19"/>
              </w:rPr>
              <w:t>Назва заходу</w:t>
            </w:r>
          </w:p>
        </w:tc>
        <w:tc>
          <w:tcPr>
            <w:tcW w:w="3118" w:type="dxa"/>
            <w:shd w:val="clear" w:color="auto" w:fill="F2F2F2"/>
          </w:tcPr>
          <w:p w:rsidR="007D389A" w:rsidRPr="007E57E2" w:rsidRDefault="007D389A" w:rsidP="004000D3">
            <w:pPr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7E57E2">
              <w:rPr>
                <w:b/>
                <w:sz w:val="19"/>
                <w:szCs w:val="19"/>
              </w:rPr>
              <w:t>Назва підприємства, за рахунок якого фінансується або співфінансується проект</w:t>
            </w:r>
          </w:p>
        </w:tc>
        <w:tc>
          <w:tcPr>
            <w:tcW w:w="2410" w:type="dxa"/>
            <w:shd w:val="clear" w:color="auto" w:fill="F2F2F2"/>
          </w:tcPr>
          <w:p w:rsidR="001D680E" w:rsidRPr="007E57E2" w:rsidRDefault="007D389A" w:rsidP="004000D3">
            <w:pPr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7E57E2">
              <w:rPr>
                <w:b/>
                <w:sz w:val="19"/>
                <w:szCs w:val="19"/>
              </w:rPr>
              <w:t>Обсяги фінансування</w:t>
            </w:r>
            <w:r w:rsidR="00D2032C" w:rsidRPr="007E57E2">
              <w:rPr>
                <w:b/>
                <w:sz w:val="19"/>
                <w:szCs w:val="19"/>
              </w:rPr>
              <w:t xml:space="preserve"> </w:t>
            </w:r>
            <w:r w:rsidRPr="007E57E2">
              <w:rPr>
                <w:b/>
                <w:sz w:val="19"/>
                <w:szCs w:val="19"/>
              </w:rPr>
              <w:t>проекту,</w:t>
            </w:r>
          </w:p>
          <w:p w:rsidR="007D389A" w:rsidRPr="007E57E2" w:rsidRDefault="007D389A" w:rsidP="004000D3">
            <w:pPr>
              <w:jc w:val="center"/>
              <w:rPr>
                <w:b/>
                <w:sz w:val="19"/>
                <w:szCs w:val="19"/>
              </w:rPr>
            </w:pPr>
            <w:r w:rsidRPr="007E57E2">
              <w:rPr>
                <w:b/>
                <w:sz w:val="19"/>
                <w:szCs w:val="19"/>
              </w:rPr>
              <w:t>тис. грн</w:t>
            </w:r>
          </w:p>
        </w:tc>
        <w:tc>
          <w:tcPr>
            <w:tcW w:w="2507" w:type="dxa"/>
            <w:shd w:val="clear" w:color="auto" w:fill="F2F2F2"/>
          </w:tcPr>
          <w:p w:rsidR="00EA2CCF" w:rsidRPr="007E57E2" w:rsidRDefault="001D680E" w:rsidP="004000D3">
            <w:pPr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7E57E2">
              <w:rPr>
                <w:b/>
                <w:sz w:val="19"/>
                <w:szCs w:val="19"/>
              </w:rPr>
              <w:t>Частка фінансування або співфінансуються великими підприємствами</w:t>
            </w:r>
            <w:r w:rsidR="00D2032C" w:rsidRPr="007E57E2">
              <w:rPr>
                <w:b/>
                <w:sz w:val="19"/>
                <w:szCs w:val="19"/>
              </w:rPr>
              <w:t xml:space="preserve">, </w:t>
            </w:r>
          </w:p>
          <w:p w:rsidR="007D389A" w:rsidRPr="007E57E2" w:rsidRDefault="00EA2CCF" w:rsidP="004000D3">
            <w:pPr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7E57E2">
              <w:rPr>
                <w:b/>
                <w:sz w:val="19"/>
                <w:szCs w:val="19"/>
              </w:rPr>
              <w:t>% (тис.грн)</w:t>
            </w:r>
          </w:p>
        </w:tc>
        <w:tc>
          <w:tcPr>
            <w:tcW w:w="1560" w:type="dxa"/>
            <w:shd w:val="clear" w:color="auto" w:fill="F2F2F2"/>
          </w:tcPr>
          <w:p w:rsidR="007D389A" w:rsidRPr="007E57E2" w:rsidRDefault="007D389A" w:rsidP="004000D3">
            <w:pPr>
              <w:ind w:left="-108" w:right="-78"/>
              <w:jc w:val="center"/>
              <w:rPr>
                <w:b/>
                <w:sz w:val="19"/>
                <w:szCs w:val="19"/>
              </w:rPr>
            </w:pPr>
            <w:r w:rsidRPr="007E57E2">
              <w:rPr>
                <w:b/>
                <w:sz w:val="19"/>
                <w:szCs w:val="19"/>
              </w:rPr>
              <w:t>Дата початку проекту</w:t>
            </w:r>
          </w:p>
        </w:tc>
        <w:tc>
          <w:tcPr>
            <w:tcW w:w="1330" w:type="dxa"/>
            <w:shd w:val="clear" w:color="auto" w:fill="F2F2F2"/>
          </w:tcPr>
          <w:p w:rsidR="007D389A" w:rsidRPr="007E57E2" w:rsidRDefault="007D389A" w:rsidP="004000D3">
            <w:pPr>
              <w:ind w:left="-138" w:right="-108"/>
              <w:jc w:val="center"/>
              <w:rPr>
                <w:b/>
                <w:sz w:val="19"/>
                <w:szCs w:val="19"/>
              </w:rPr>
            </w:pPr>
            <w:r w:rsidRPr="007E57E2">
              <w:rPr>
                <w:b/>
                <w:sz w:val="19"/>
                <w:szCs w:val="19"/>
              </w:rPr>
              <w:t>Дата завершення проекту</w:t>
            </w:r>
          </w:p>
        </w:tc>
        <w:tc>
          <w:tcPr>
            <w:tcW w:w="1242" w:type="dxa"/>
            <w:shd w:val="clear" w:color="auto" w:fill="F2F2F2"/>
          </w:tcPr>
          <w:p w:rsidR="007D389A" w:rsidRPr="007E57E2" w:rsidRDefault="007D389A" w:rsidP="004000D3">
            <w:pPr>
              <w:ind w:left="-108" w:right="-142"/>
              <w:jc w:val="center"/>
              <w:rPr>
                <w:b/>
                <w:sz w:val="19"/>
                <w:szCs w:val="19"/>
              </w:rPr>
            </w:pPr>
            <w:r w:rsidRPr="007E57E2">
              <w:rPr>
                <w:b/>
                <w:sz w:val="19"/>
                <w:szCs w:val="19"/>
              </w:rPr>
              <w:t>Очікуваний результат</w:t>
            </w:r>
          </w:p>
        </w:tc>
      </w:tr>
      <w:tr w:rsidR="001D680E" w:rsidRPr="007E57E2" w:rsidTr="00AC6EFF">
        <w:trPr>
          <w:jc w:val="center"/>
        </w:trPr>
        <w:tc>
          <w:tcPr>
            <w:tcW w:w="426" w:type="dxa"/>
            <w:shd w:val="clear" w:color="auto" w:fill="auto"/>
          </w:tcPr>
          <w:p w:rsidR="007D389A" w:rsidRPr="007E57E2" w:rsidRDefault="007D389A" w:rsidP="004000D3"/>
        </w:tc>
        <w:tc>
          <w:tcPr>
            <w:tcW w:w="2268" w:type="dxa"/>
            <w:shd w:val="clear" w:color="auto" w:fill="auto"/>
          </w:tcPr>
          <w:p w:rsidR="007D389A" w:rsidRPr="007E57E2" w:rsidRDefault="00F730A5" w:rsidP="004000D3">
            <w:r w:rsidRPr="007E57E2">
              <w:t>-</w:t>
            </w:r>
          </w:p>
        </w:tc>
        <w:tc>
          <w:tcPr>
            <w:tcW w:w="3118" w:type="dxa"/>
            <w:shd w:val="clear" w:color="auto" w:fill="auto"/>
          </w:tcPr>
          <w:p w:rsidR="007D389A" w:rsidRPr="007E57E2" w:rsidRDefault="00F730A5" w:rsidP="004000D3">
            <w:r w:rsidRPr="007E57E2">
              <w:t>-</w:t>
            </w:r>
          </w:p>
        </w:tc>
        <w:tc>
          <w:tcPr>
            <w:tcW w:w="2410" w:type="dxa"/>
            <w:shd w:val="clear" w:color="auto" w:fill="auto"/>
          </w:tcPr>
          <w:p w:rsidR="007D389A" w:rsidRPr="007E57E2" w:rsidRDefault="00F730A5" w:rsidP="004000D3">
            <w:r w:rsidRPr="007E57E2">
              <w:t>-</w:t>
            </w:r>
          </w:p>
        </w:tc>
        <w:tc>
          <w:tcPr>
            <w:tcW w:w="2507" w:type="dxa"/>
            <w:shd w:val="clear" w:color="auto" w:fill="auto"/>
          </w:tcPr>
          <w:p w:rsidR="007D389A" w:rsidRPr="007E57E2" w:rsidRDefault="00F730A5" w:rsidP="004000D3">
            <w:r w:rsidRPr="007E57E2">
              <w:t>-</w:t>
            </w:r>
          </w:p>
        </w:tc>
        <w:tc>
          <w:tcPr>
            <w:tcW w:w="1560" w:type="dxa"/>
            <w:shd w:val="clear" w:color="auto" w:fill="auto"/>
          </w:tcPr>
          <w:p w:rsidR="007D389A" w:rsidRPr="007E57E2" w:rsidRDefault="00F730A5" w:rsidP="004000D3">
            <w:r w:rsidRPr="007E57E2">
              <w:t>-</w:t>
            </w:r>
          </w:p>
        </w:tc>
        <w:tc>
          <w:tcPr>
            <w:tcW w:w="1330" w:type="dxa"/>
            <w:shd w:val="clear" w:color="auto" w:fill="auto"/>
          </w:tcPr>
          <w:p w:rsidR="007D389A" w:rsidRPr="007E57E2" w:rsidRDefault="00F730A5" w:rsidP="004000D3">
            <w:r w:rsidRPr="007E57E2">
              <w:t>-</w:t>
            </w:r>
          </w:p>
        </w:tc>
        <w:tc>
          <w:tcPr>
            <w:tcW w:w="1242" w:type="dxa"/>
            <w:shd w:val="clear" w:color="auto" w:fill="auto"/>
          </w:tcPr>
          <w:p w:rsidR="007D389A" w:rsidRPr="007E57E2" w:rsidRDefault="00F730A5" w:rsidP="004000D3">
            <w:r w:rsidRPr="007E57E2">
              <w:t>-</w:t>
            </w:r>
          </w:p>
        </w:tc>
      </w:tr>
      <w:tr w:rsidR="001D680E" w:rsidRPr="007E57E2" w:rsidTr="00AC6EFF">
        <w:trPr>
          <w:jc w:val="center"/>
        </w:trPr>
        <w:tc>
          <w:tcPr>
            <w:tcW w:w="426" w:type="dxa"/>
            <w:shd w:val="clear" w:color="auto" w:fill="auto"/>
          </w:tcPr>
          <w:p w:rsidR="007D389A" w:rsidRPr="007E57E2" w:rsidRDefault="007D389A" w:rsidP="004000D3"/>
        </w:tc>
        <w:tc>
          <w:tcPr>
            <w:tcW w:w="2268" w:type="dxa"/>
            <w:shd w:val="clear" w:color="auto" w:fill="auto"/>
          </w:tcPr>
          <w:p w:rsidR="007D389A" w:rsidRPr="007E57E2" w:rsidRDefault="007D389A" w:rsidP="004000D3"/>
        </w:tc>
        <w:tc>
          <w:tcPr>
            <w:tcW w:w="3118" w:type="dxa"/>
            <w:shd w:val="clear" w:color="auto" w:fill="auto"/>
          </w:tcPr>
          <w:p w:rsidR="007D389A" w:rsidRPr="007E57E2" w:rsidRDefault="007D389A" w:rsidP="004000D3"/>
        </w:tc>
        <w:tc>
          <w:tcPr>
            <w:tcW w:w="2410" w:type="dxa"/>
            <w:shd w:val="clear" w:color="auto" w:fill="auto"/>
          </w:tcPr>
          <w:p w:rsidR="007D389A" w:rsidRPr="007E57E2" w:rsidRDefault="007D389A" w:rsidP="004000D3"/>
        </w:tc>
        <w:tc>
          <w:tcPr>
            <w:tcW w:w="2507" w:type="dxa"/>
            <w:shd w:val="clear" w:color="auto" w:fill="auto"/>
          </w:tcPr>
          <w:p w:rsidR="007D389A" w:rsidRPr="007E57E2" w:rsidRDefault="007D389A" w:rsidP="004000D3"/>
        </w:tc>
        <w:tc>
          <w:tcPr>
            <w:tcW w:w="1560" w:type="dxa"/>
            <w:shd w:val="clear" w:color="auto" w:fill="auto"/>
          </w:tcPr>
          <w:p w:rsidR="007D389A" w:rsidRPr="007E57E2" w:rsidRDefault="007D389A" w:rsidP="004000D3"/>
        </w:tc>
        <w:tc>
          <w:tcPr>
            <w:tcW w:w="1330" w:type="dxa"/>
            <w:shd w:val="clear" w:color="auto" w:fill="auto"/>
          </w:tcPr>
          <w:p w:rsidR="007D389A" w:rsidRPr="007E57E2" w:rsidRDefault="007D389A" w:rsidP="004000D3"/>
        </w:tc>
        <w:tc>
          <w:tcPr>
            <w:tcW w:w="1242" w:type="dxa"/>
            <w:shd w:val="clear" w:color="auto" w:fill="auto"/>
          </w:tcPr>
          <w:p w:rsidR="007D389A" w:rsidRPr="007E57E2" w:rsidRDefault="007D389A" w:rsidP="004000D3"/>
        </w:tc>
      </w:tr>
    </w:tbl>
    <w:p w:rsidR="007D389A" w:rsidRPr="007E57E2" w:rsidRDefault="007D389A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  <w:highlight w:val="yellow"/>
          <w:lang w:eastAsia="uk-UA"/>
        </w:rPr>
      </w:pPr>
    </w:p>
    <w:p w:rsidR="007E57E2" w:rsidRPr="00F546C4" w:rsidRDefault="007E57E2" w:rsidP="007E57E2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F546C4">
        <w:rPr>
          <w:rFonts w:ascii="Times New Roman" w:hAnsi="Times New Roman"/>
          <w:b/>
          <w:sz w:val="24"/>
          <w:szCs w:val="24"/>
          <w:lang w:eastAsia="uk-UA"/>
        </w:rPr>
        <w:t xml:space="preserve">ПЕРЕЛІК ОБ’ЄКТІВ СОЦІАЛЬНО-КУЛЬТУРНОЇ СФЕРИ, ЖИТЛОВОГО ТА КОМУНАЛЬНОГО ГОСПОДАРСТВА, ЩО УТРИМУЮТЬСЯ ЗА РАХУНОК БЮДЖЕТУ ОРГАНІВ МІСЦЕВОГО САМОВРЯДУВАННЯ </w:t>
      </w:r>
    </w:p>
    <w:p w:rsidR="007E57E2" w:rsidRPr="007E57E2" w:rsidRDefault="007E57E2" w:rsidP="007E57E2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59"/>
        <w:gridCol w:w="2694"/>
        <w:gridCol w:w="2126"/>
        <w:gridCol w:w="2693"/>
      </w:tblGrid>
      <w:tr w:rsidR="007E57E2" w:rsidRPr="007E57E2" w:rsidTr="00763000">
        <w:tc>
          <w:tcPr>
            <w:tcW w:w="5778" w:type="dxa"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об’єкта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Кількість</w:t>
            </w:r>
          </w:p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закладів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Кількість</w:t>
            </w:r>
          </w:p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місць в закладах </w:t>
            </w:r>
            <w:r w:rsidRPr="00007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освіти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Кількість</w:t>
            </w:r>
          </w:p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здобувачів </w:t>
            </w:r>
          </w:p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освіти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7E57E2" w:rsidRPr="004C0B7F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Кількість</w:t>
            </w:r>
          </w:p>
          <w:p w:rsidR="007E57E2" w:rsidRPr="007E57E2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4C0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педагогічних </w:t>
            </w:r>
            <w:r w:rsidRPr="004C0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працівників</w:t>
            </w:r>
          </w:p>
        </w:tc>
      </w:tr>
      <w:tr w:rsidR="007E57E2" w:rsidRPr="007E57E2" w:rsidTr="00763000">
        <w:tc>
          <w:tcPr>
            <w:tcW w:w="5778" w:type="dxa"/>
          </w:tcPr>
          <w:p w:rsidR="007E57E2" w:rsidRPr="00007F50" w:rsidRDefault="007E57E2" w:rsidP="00763000">
            <w:pPr>
              <w:pStyle w:val="a4"/>
              <w:tabs>
                <w:tab w:val="left" w:pos="5670"/>
              </w:tabs>
              <w:spacing w:before="0" w:line="21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Заклади загальної середньої освіти</w:t>
            </w:r>
            <w:r w:rsidRPr="00007F50">
              <w:rPr>
                <w:rFonts w:ascii="Times New Roman" w:hAnsi="Times New Roman"/>
                <w:b/>
                <w:sz w:val="24"/>
                <w:szCs w:val="24"/>
              </w:rPr>
              <w:t xml:space="preserve"> – всього</w:t>
            </w:r>
          </w:p>
        </w:tc>
        <w:tc>
          <w:tcPr>
            <w:tcW w:w="1559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E57E2" w:rsidRPr="00F546C4" w:rsidRDefault="003766D7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2126" w:type="dxa"/>
          </w:tcPr>
          <w:p w:rsidR="007E57E2" w:rsidRPr="00F546C4" w:rsidRDefault="003766D7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362</w:t>
            </w:r>
          </w:p>
        </w:tc>
        <w:tc>
          <w:tcPr>
            <w:tcW w:w="2693" w:type="dxa"/>
          </w:tcPr>
          <w:p w:rsidR="007E57E2" w:rsidRPr="00F546C4" w:rsidRDefault="004C0B7F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7E57E2" w:rsidRPr="007E57E2" w:rsidTr="00763000">
        <w:tc>
          <w:tcPr>
            <w:tcW w:w="5778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sz w:val="24"/>
                <w:szCs w:val="24"/>
              </w:rPr>
              <w:t>у тому числі:</w:t>
            </w:r>
          </w:p>
        </w:tc>
        <w:tc>
          <w:tcPr>
            <w:tcW w:w="1559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7E2" w:rsidRPr="007E57E2" w:rsidTr="00763000">
        <w:tc>
          <w:tcPr>
            <w:tcW w:w="5778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F50">
              <w:rPr>
                <w:rFonts w:ascii="Times New Roman" w:eastAsia="Calibri" w:hAnsi="Times New Roman"/>
                <w:sz w:val="24"/>
              </w:rPr>
              <w:t>Привовчанський  ліцей Троїцької сільської ради Павлоградського району Дніпропетровської області</w:t>
            </w:r>
          </w:p>
        </w:tc>
        <w:tc>
          <w:tcPr>
            <w:tcW w:w="1559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7E57E2" w:rsidRPr="00F546C4" w:rsidRDefault="00007F50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2693" w:type="dxa"/>
          </w:tcPr>
          <w:p w:rsidR="007E57E2" w:rsidRPr="00F546C4" w:rsidRDefault="004C0B7F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007F50" w:rsidRPr="00F546C4">
              <w:rPr>
                <w:rFonts w:ascii="Times New Roman" w:hAnsi="Times New Roman"/>
                <w:b/>
                <w:sz w:val="24"/>
                <w:szCs w:val="24"/>
              </w:rPr>
              <w:t>+1 сумісник</w:t>
            </w:r>
          </w:p>
        </w:tc>
      </w:tr>
      <w:tr w:rsidR="007E57E2" w:rsidRPr="007E57E2" w:rsidTr="004C0B7F">
        <w:trPr>
          <w:trHeight w:val="634"/>
        </w:trPr>
        <w:tc>
          <w:tcPr>
            <w:tcW w:w="5778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F50">
              <w:rPr>
                <w:rFonts w:ascii="Times New Roman" w:eastAsia="Calibri" w:hAnsi="Times New Roman"/>
                <w:sz w:val="24"/>
              </w:rPr>
              <w:t>Троїцький  ліцей Троїцької сільської ради Павлоградського району Дніпропетровської області</w:t>
            </w:r>
          </w:p>
        </w:tc>
        <w:tc>
          <w:tcPr>
            <w:tcW w:w="1559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7E57E2" w:rsidRPr="00F546C4" w:rsidRDefault="00007F50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2693" w:type="dxa"/>
          </w:tcPr>
          <w:p w:rsidR="007E57E2" w:rsidRPr="00F546C4" w:rsidRDefault="004C0B7F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18+1 сумісник</w:t>
            </w:r>
          </w:p>
        </w:tc>
      </w:tr>
      <w:tr w:rsidR="007E57E2" w:rsidRPr="007E57E2" w:rsidTr="00763000">
        <w:tc>
          <w:tcPr>
            <w:tcW w:w="5778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F50">
              <w:rPr>
                <w:rFonts w:ascii="Times New Roman" w:eastAsia="Calibri" w:hAnsi="Times New Roman"/>
                <w:sz w:val="24"/>
              </w:rPr>
              <w:t>Заклад загальної середньої освіти «Писарівська гімназія» Троїцької сільської ради</w:t>
            </w:r>
          </w:p>
        </w:tc>
        <w:tc>
          <w:tcPr>
            <w:tcW w:w="1559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E57E2" w:rsidRPr="00F546C4" w:rsidRDefault="00007F50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2126" w:type="dxa"/>
          </w:tcPr>
          <w:p w:rsidR="007E57E2" w:rsidRPr="00F546C4" w:rsidRDefault="00007F50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7E57E2" w:rsidRPr="00F546C4" w:rsidRDefault="004C0B7F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12+1 сумісник</w:t>
            </w:r>
          </w:p>
        </w:tc>
      </w:tr>
      <w:tr w:rsidR="007E57E2" w:rsidRPr="007E57E2" w:rsidTr="00763000">
        <w:tc>
          <w:tcPr>
            <w:tcW w:w="5778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Центри професійного розвитку педагогічних працівників</w:t>
            </w:r>
          </w:p>
        </w:tc>
        <w:tc>
          <w:tcPr>
            <w:tcW w:w="1559" w:type="dxa"/>
          </w:tcPr>
          <w:p w:rsidR="007E57E2" w:rsidRPr="003766D7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766D7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2694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E57E2" w:rsidRPr="007E57E2" w:rsidTr="00763000">
        <w:tc>
          <w:tcPr>
            <w:tcW w:w="5778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sz w:val="24"/>
                <w:szCs w:val="24"/>
              </w:rPr>
              <w:t>(перелік назв)</w:t>
            </w:r>
          </w:p>
        </w:tc>
        <w:tc>
          <w:tcPr>
            <w:tcW w:w="1559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7E2" w:rsidRPr="007E57E2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7E57E2" w:rsidRPr="007E57E2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7E57E2" w:rsidRPr="007E57E2" w:rsidTr="00763000">
        <w:tc>
          <w:tcPr>
            <w:tcW w:w="5778" w:type="dxa"/>
          </w:tcPr>
          <w:p w:rsidR="007E57E2" w:rsidRPr="007E57E2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7E57E2" w:rsidRPr="007E57E2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7E57E2" w:rsidRPr="007E57E2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E57E2" w:rsidRPr="007E57E2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7E57E2" w:rsidRPr="007E57E2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7E57E2" w:rsidRPr="007E57E2" w:rsidTr="00763000">
        <w:tc>
          <w:tcPr>
            <w:tcW w:w="5778" w:type="dxa"/>
          </w:tcPr>
          <w:p w:rsidR="007E57E2" w:rsidRPr="007E57E2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7E57E2" w:rsidRPr="007E57E2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7E57E2" w:rsidRPr="007E57E2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E57E2" w:rsidRPr="007E57E2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7E57E2" w:rsidRPr="007E57E2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7E57E2" w:rsidRPr="00F546C4" w:rsidTr="00763000">
        <w:tc>
          <w:tcPr>
            <w:tcW w:w="5778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Заклади позашкільної освіти</w:t>
            </w:r>
          </w:p>
        </w:tc>
        <w:tc>
          <w:tcPr>
            <w:tcW w:w="1559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7E2" w:rsidRPr="00F546C4" w:rsidTr="00763000">
        <w:tc>
          <w:tcPr>
            <w:tcW w:w="5778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у тому числі:</w:t>
            </w:r>
          </w:p>
        </w:tc>
        <w:tc>
          <w:tcPr>
            <w:tcW w:w="1559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</w:p>
        </w:tc>
        <w:tc>
          <w:tcPr>
            <w:tcW w:w="2693" w:type="dxa"/>
          </w:tcPr>
          <w:p w:rsidR="007E57E2" w:rsidRPr="00F546C4" w:rsidRDefault="008964F1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E57E2" w:rsidRPr="00F546C4" w:rsidTr="00763000">
        <w:tc>
          <w:tcPr>
            <w:tcW w:w="5778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eastAsia="Calibri" w:hAnsi="Times New Roman"/>
                <w:sz w:val="24"/>
              </w:rPr>
              <w:t>Комунальний заклад   позашкільної освіти «Центр дитячої та юнацької творчості «Дивосвіт» Троїцької сільської ради Павлоградського району Дніпропетровської області.</w:t>
            </w:r>
          </w:p>
        </w:tc>
        <w:tc>
          <w:tcPr>
            <w:tcW w:w="1559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</w:p>
        </w:tc>
        <w:tc>
          <w:tcPr>
            <w:tcW w:w="2693" w:type="dxa"/>
          </w:tcPr>
          <w:p w:rsidR="007E57E2" w:rsidRPr="00F546C4" w:rsidRDefault="008964F1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7E57E2" w:rsidRPr="00F546C4" w:rsidRDefault="007E57E2" w:rsidP="007E57E2"/>
    <w:p w:rsidR="007E57E2" w:rsidRPr="00F546C4" w:rsidRDefault="007E57E2" w:rsidP="007E57E2">
      <w:pPr>
        <w:jc w:val="center"/>
      </w:pPr>
      <w:r w:rsidRPr="00F546C4">
        <w:rPr>
          <w:b/>
          <w:sz w:val="24"/>
          <w:szCs w:val="24"/>
        </w:rPr>
        <w:t>ЗАКЛАДИ ФІЗИЧНОЇ КУЛЬТУРИ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559"/>
        <w:gridCol w:w="2552"/>
        <w:gridCol w:w="1701"/>
        <w:gridCol w:w="3118"/>
      </w:tblGrid>
      <w:tr w:rsidR="007E57E2" w:rsidRPr="00F546C4" w:rsidTr="00763000">
        <w:tc>
          <w:tcPr>
            <w:tcW w:w="6062" w:type="dxa"/>
            <w:vMerge w:val="restart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Назва об’єкту</w:t>
            </w:r>
          </w:p>
        </w:tc>
        <w:tc>
          <w:tcPr>
            <w:tcW w:w="4111" w:type="dxa"/>
            <w:gridSpan w:val="2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Працівників сфери фізичної культури та спорту</w:t>
            </w:r>
          </w:p>
        </w:tc>
        <w:tc>
          <w:tcPr>
            <w:tcW w:w="4819" w:type="dxa"/>
            <w:gridSpan w:val="2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Кількість осіб, які займаються фізичною культурою і спортом</w:t>
            </w:r>
          </w:p>
        </w:tc>
      </w:tr>
      <w:tr w:rsidR="007E57E2" w:rsidRPr="00F546C4" w:rsidTr="00763000">
        <w:tc>
          <w:tcPr>
            <w:tcW w:w="6062" w:type="dxa"/>
            <w:vMerge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всього (осіб)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із них тренери  та викладачі зі спорту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всього (осіб)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% від загальної чисельності населення</w:t>
            </w:r>
          </w:p>
        </w:tc>
      </w:tr>
      <w:tr w:rsidR="007E57E2" w:rsidRPr="00F546C4" w:rsidTr="00763000">
        <w:tc>
          <w:tcPr>
            <w:tcW w:w="606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Заклади фізичної культури</w:t>
            </w:r>
          </w:p>
        </w:tc>
        <w:tc>
          <w:tcPr>
            <w:tcW w:w="1559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3118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4,65</w:t>
            </w:r>
          </w:p>
        </w:tc>
      </w:tr>
      <w:tr w:rsidR="007E57E2" w:rsidRPr="00F546C4" w:rsidTr="00763000">
        <w:tc>
          <w:tcPr>
            <w:tcW w:w="606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rPr>
                <w:rFonts w:ascii="Segoe UI" w:hAnsi="Segoe UI" w:cs="Segoe UI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у тому числі:</w:t>
            </w:r>
          </w:p>
        </w:tc>
        <w:tc>
          <w:tcPr>
            <w:tcW w:w="1559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7E2" w:rsidRPr="00F546C4" w:rsidTr="00763000">
        <w:tc>
          <w:tcPr>
            <w:tcW w:w="606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Фізкультурно-спортивний  клуб «Троїцький»</w:t>
            </w:r>
          </w:p>
        </w:tc>
        <w:tc>
          <w:tcPr>
            <w:tcW w:w="1559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118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1,69</w:t>
            </w:r>
          </w:p>
        </w:tc>
      </w:tr>
      <w:tr w:rsidR="007E57E2" w:rsidRPr="00F546C4" w:rsidTr="00763000">
        <w:tc>
          <w:tcPr>
            <w:tcW w:w="606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Фізкультурно-спортивний  клуб «Привовчанський»</w:t>
            </w:r>
          </w:p>
        </w:tc>
        <w:tc>
          <w:tcPr>
            <w:tcW w:w="1559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3118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2,86</w:t>
            </w:r>
          </w:p>
        </w:tc>
      </w:tr>
      <w:tr w:rsidR="007E57E2" w:rsidRPr="00F546C4" w:rsidTr="00763000">
        <w:trPr>
          <w:trHeight w:val="636"/>
        </w:trPr>
        <w:tc>
          <w:tcPr>
            <w:tcW w:w="606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Перелік усіх закладів фізичної культури з повною назвою (ДЮСШ, Спорт для всіх та інші)</w:t>
            </w:r>
          </w:p>
        </w:tc>
        <w:tc>
          <w:tcPr>
            <w:tcW w:w="1559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E57E2" w:rsidRPr="00F546C4" w:rsidTr="00763000">
        <w:trPr>
          <w:trHeight w:val="547"/>
        </w:trPr>
        <w:tc>
          <w:tcPr>
            <w:tcW w:w="6062" w:type="dxa"/>
          </w:tcPr>
          <w:p w:rsidR="007E57E2" w:rsidRPr="00F546C4" w:rsidRDefault="007E57E2" w:rsidP="00763000">
            <w:pPr>
              <w:spacing w:line="216" w:lineRule="auto"/>
              <w:rPr>
                <w:sz w:val="24"/>
                <w:szCs w:val="24"/>
                <w:lang w:eastAsia="ru-RU"/>
              </w:rPr>
            </w:pPr>
            <w:r w:rsidRPr="00F546C4">
              <w:rPr>
                <w:sz w:val="24"/>
                <w:szCs w:val="24"/>
                <w:lang w:eastAsia="ru-RU"/>
              </w:rPr>
              <w:t>Перелік усіх спортивних критих та площинних споруд для занять фізичною культурою і спортом</w:t>
            </w:r>
          </w:p>
        </w:tc>
        <w:tc>
          <w:tcPr>
            <w:tcW w:w="1559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57E2" w:rsidRPr="00F546C4" w:rsidRDefault="007E57E2" w:rsidP="007E57E2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E57E2" w:rsidRPr="007E57E2" w:rsidRDefault="007E57E2" w:rsidP="007E57E2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E57E2" w:rsidRPr="007E57E2" w:rsidRDefault="007E57E2" w:rsidP="007E57E2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E57E2" w:rsidRPr="00007F50" w:rsidRDefault="007E57E2" w:rsidP="007E57E2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07F50">
        <w:rPr>
          <w:rFonts w:ascii="Times New Roman" w:hAnsi="Times New Roman"/>
          <w:b/>
          <w:color w:val="000000"/>
          <w:sz w:val="24"/>
          <w:szCs w:val="24"/>
        </w:rPr>
        <w:t>ЗАКЛАДИ ДОШКІЛЬНОЇ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156"/>
        <w:gridCol w:w="1369"/>
        <w:gridCol w:w="1565"/>
        <w:gridCol w:w="2108"/>
        <w:gridCol w:w="1516"/>
        <w:gridCol w:w="1204"/>
        <w:gridCol w:w="1500"/>
        <w:gridCol w:w="2823"/>
      </w:tblGrid>
      <w:tr w:rsidR="007E57E2" w:rsidRPr="00007F50" w:rsidTr="00763000">
        <w:trPr>
          <w:jc w:val="center"/>
        </w:trPr>
        <w:tc>
          <w:tcPr>
            <w:tcW w:w="674" w:type="dxa"/>
            <w:vMerge w:val="restart"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07F50"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№ з/п</w:t>
            </w:r>
          </w:p>
        </w:tc>
        <w:tc>
          <w:tcPr>
            <w:tcW w:w="1872" w:type="dxa"/>
            <w:vMerge w:val="restart"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7F50">
              <w:rPr>
                <w:rFonts w:ascii="Times New Roman" w:hAnsi="Times New Roman"/>
                <w:b/>
                <w:sz w:val="22"/>
                <w:szCs w:val="22"/>
              </w:rPr>
              <w:t>Назва</w:t>
            </w:r>
          </w:p>
        </w:tc>
        <w:tc>
          <w:tcPr>
            <w:tcW w:w="1817" w:type="dxa"/>
            <w:vMerge w:val="restart"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7F5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Кількість місць</w:t>
            </w:r>
          </w:p>
        </w:tc>
        <w:tc>
          <w:tcPr>
            <w:tcW w:w="1868" w:type="dxa"/>
            <w:vMerge w:val="restart"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07F5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Кількість</w:t>
            </w:r>
          </w:p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7F5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відвідувачів</w:t>
            </w:r>
          </w:p>
        </w:tc>
        <w:tc>
          <w:tcPr>
            <w:tcW w:w="2187" w:type="dxa"/>
            <w:vMerge w:val="restart"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7F50">
              <w:rPr>
                <w:rFonts w:ascii="Times New Roman" w:hAnsi="Times New Roman"/>
                <w:b/>
                <w:sz w:val="22"/>
                <w:szCs w:val="22"/>
              </w:rPr>
              <w:t>Місце знаходження</w:t>
            </w:r>
          </w:p>
        </w:tc>
        <w:tc>
          <w:tcPr>
            <w:tcW w:w="1676" w:type="dxa"/>
            <w:vMerge w:val="restart"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07F50">
              <w:rPr>
                <w:rFonts w:ascii="Times New Roman" w:hAnsi="Times New Roman"/>
                <w:b/>
                <w:sz w:val="22"/>
                <w:szCs w:val="24"/>
              </w:rPr>
              <w:t>П.І.Б. керівника</w:t>
            </w:r>
          </w:p>
        </w:tc>
        <w:tc>
          <w:tcPr>
            <w:tcW w:w="4692" w:type="dxa"/>
            <w:gridSpan w:val="3"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07F50">
              <w:rPr>
                <w:rFonts w:ascii="Times New Roman" w:hAnsi="Times New Roman"/>
                <w:b/>
                <w:sz w:val="22"/>
                <w:szCs w:val="24"/>
              </w:rPr>
              <w:t>Контактний зв’язок</w:t>
            </w:r>
          </w:p>
        </w:tc>
      </w:tr>
      <w:tr w:rsidR="007E57E2" w:rsidRPr="00007F50" w:rsidTr="00763000">
        <w:trPr>
          <w:jc w:val="center"/>
        </w:trPr>
        <w:tc>
          <w:tcPr>
            <w:tcW w:w="674" w:type="dxa"/>
            <w:vMerge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872" w:type="dxa"/>
            <w:vMerge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817" w:type="dxa"/>
            <w:vMerge/>
            <w:shd w:val="clear" w:color="auto" w:fill="F2F2F2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868" w:type="dxa"/>
            <w:vMerge/>
            <w:shd w:val="clear" w:color="auto" w:fill="F2F2F2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87" w:type="dxa"/>
            <w:vMerge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676" w:type="dxa"/>
            <w:vMerge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592" w:type="dxa"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07F50">
              <w:rPr>
                <w:rFonts w:ascii="Times New Roman" w:hAnsi="Times New Roman"/>
                <w:b/>
                <w:sz w:val="22"/>
                <w:szCs w:val="24"/>
              </w:rPr>
              <w:t>тел. робочий</w:t>
            </w:r>
          </w:p>
        </w:tc>
        <w:tc>
          <w:tcPr>
            <w:tcW w:w="1706" w:type="dxa"/>
            <w:shd w:val="clear" w:color="auto" w:fill="F2F2F2"/>
            <w:vAlign w:val="center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07F50">
              <w:rPr>
                <w:rFonts w:ascii="Times New Roman" w:hAnsi="Times New Roman"/>
                <w:b/>
                <w:sz w:val="22"/>
                <w:szCs w:val="24"/>
              </w:rPr>
              <w:t>тел. мобільний</w:t>
            </w:r>
          </w:p>
        </w:tc>
        <w:tc>
          <w:tcPr>
            <w:tcW w:w="1394" w:type="dxa"/>
            <w:shd w:val="clear" w:color="auto" w:fill="F2F2F2"/>
            <w:vAlign w:val="center"/>
          </w:tcPr>
          <w:p w:rsidR="007E57E2" w:rsidRPr="00007F50" w:rsidRDefault="007E57E2" w:rsidP="00763000">
            <w:pPr>
              <w:spacing w:line="216" w:lineRule="auto"/>
              <w:jc w:val="center"/>
              <w:rPr>
                <w:b/>
                <w:szCs w:val="24"/>
              </w:rPr>
            </w:pPr>
            <w:r w:rsidRPr="00007F50">
              <w:rPr>
                <w:b/>
                <w:szCs w:val="24"/>
              </w:rPr>
              <w:t>E-mail:</w:t>
            </w:r>
          </w:p>
        </w:tc>
      </w:tr>
      <w:tr w:rsidR="007E57E2" w:rsidRPr="00007F50" w:rsidTr="00763000">
        <w:trPr>
          <w:jc w:val="center"/>
        </w:trPr>
        <w:tc>
          <w:tcPr>
            <w:tcW w:w="674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7E57E2" w:rsidRPr="00007F50" w:rsidRDefault="007E57E2" w:rsidP="00763000">
            <w:pPr>
              <w:pStyle w:val="af"/>
              <w:ind w:left="0"/>
              <w:rPr>
                <w:rFonts w:ascii="Times New Roman" w:hAnsi="Times New Roman"/>
                <w:sz w:val="24"/>
                <w:lang w:val="uk-UA"/>
              </w:rPr>
            </w:pPr>
            <w:r w:rsidRPr="00007F50">
              <w:rPr>
                <w:rFonts w:ascii="Times New Roman" w:hAnsi="Times New Roman"/>
                <w:sz w:val="24"/>
                <w:lang w:val="uk-UA"/>
              </w:rPr>
              <w:t>Комунальний заклад дошкільної освіти «Привовчанський ясла-садок «Ромашка» загального розвитку» Троїцької сільської ради Павлоградського району Дніпропетровської області</w:t>
            </w:r>
          </w:p>
        </w:tc>
        <w:tc>
          <w:tcPr>
            <w:tcW w:w="1817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68" w:type="dxa"/>
          </w:tcPr>
          <w:p w:rsidR="007E57E2" w:rsidRPr="00007F50" w:rsidRDefault="00007F50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7" w:type="dxa"/>
          </w:tcPr>
          <w:p w:rsidR="007E57E2" w:rsidRPr="00007F50" w:rsidRDefault="007E57E2" w:rsidP="0076300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7F50">
              <w:rPr>
                <w:rFonts w:ascii="Times New Roman" w:hAnsi="Times New Roman"/>
                <w:sz w:val="24"/>
                <w:szCs w:val="24"/>
                <w:lang w:val="uk-UA"/>
              </w:rPr>
              <w:t>51490</w:t>
            </w:r>
          </w:p>
          <w:p w:rsidR="007E57E2" w:rsidRPr="00007F50" w:rsidRDefault="007E57E2" w:rsidP="0076300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7F50"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Дніпропетровська область</w:t>
            </w:r>
          </w:p>
          <w:p w:rsidR="007E57E2" w:rsidRPr="00007F50" w:rsidRDefault="007E57E2" w:rsidP="0076300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7F50">
              <w:rPr>
                <w:rFonts w:ascii="Times New Roman" w:hAnsi="Times New Roman"/>
                <w:sz w:val="24"/>
                <w:szCs w:val="24"/>
                <w:lang w:val="uk-UA"/>
              </w:rPr>
              <w:t>Павлоградський район</w:t>
            </w:r>
          </w:p>
          <w:p w:rsidR="007E57E2" w:rsidRPr="00007F50" w:rsidRDefault="007E57E2" w:rsidP="0076300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7F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село Привовчанське </w:t>
            </w:r>
          </w:p>
          <w:p w:rsidR="007E57E2" w:rsidRPr="00007F50" w:rsidRDefault="00007F50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F50">
              <w:rPr>
                <w:rFonts w:ascii="Times New Roman" w:hAnsi="Times New Roman"/>
                <w:sz w:val="24"/>
                <w:szCs w:val="24"/>
              </w:rPr>
              <w:t>вул. Калинова</w:t>
            </w:r>
            <w:r w:rsidR="007E57E2" w:rsidRPr="00007F50">
              <w:rPr>
                <w:rFonts w:ascii="Times New Roman" w:hAnsi="Times New Roman"/>
                <w:sz w:val="24"/>
                <w:szCs w:val="24"/>
              </w:rPr>
              <w:t>,16</w:t>
            </w:r>
            <w:r w:rsidR="007E57E2" w:rsidRPr="00007F50">
              <w:rPr>
                <w:sz w:val="24"/>
              </w:rPr>
              <w:t xml:space="preserve"> </w:t>
            </w:r>
            <w:r w:rsidR="007E57E2" w:rsidRPr="00007F50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sz w:val="24"/>
                <w:szCs w:val="24"/>
              </w:rPr>
              <w:t>Твердохліб Олена Анатоліївна</w:t>
            </w:r>
          </w:p>
        </w:tc>
        <w:tc>
          <w:tcPr>
            <w:tcW w:w="1592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F50">
              <w:rPr>
                <w:rFonts w:ascii="Times New Roman" w:hAnsi="Times New Roman"/>
                <w:sz w:val="24"/>
                <w:szCs w:val="24"/>
              </w:rPr>
              <w:t>0665692248</w:t>
            </w:r>
          </w:p>
        </w:tc>
        <w:tc>
          <w:tcPr>
            <w:tcW w:w="1394" w:type="dxa"/>
          </w:tcPr>
          <w:p w:rsidR="007E57E2" w:rsidRPr="00007F50" w:rsidRDefault="007E57E2" w:rsidP="00763000">
            <w:pPr>
              <w:rPr>
                <w:rFonts w:eastAsia="Calibri"/>
                <w:sz w:val="24"/>
              </w:rPr>
            </w:pPr>
            <w:r w:rsidRPr="00007F50">
              <w:rPr>
                <w:rFonts w:eastAsia="Calibri"/>
                <w:sz w:val="24"/>
                <w:lang w:val="en-US"/>
              </w:rPr>
              <w:t>elena</w:t>
            </w:r>
            <w:r w:rsidRPr="00007F50">
              <w:rPr>
                <w:rFonts w:eastAsia="Calibri"/>
                <w:sz w:val="24"/>
              </w:rPr>
              <w:t xml:space="preserve">120775@ </w:t>
            </w:r>
            <w:r w:rsidRPr="00007F50">
              <w:rPr>
                <w:rFonts w:eastAsia="Calibri"/>
                <w:sz w:val="24"/>
                <w:lang w:val="en-US"/>
              </w:rPr>
              <w:t>ukr</w:t>
            </w:r>
            <w:r w:rsidRPr="00007F50">
              <w:rPr>
                <w:rFonts w:eastAsia="Calibri"/>
                <w:sz w:val="24"/>
              </w:rPr>
              <w:t>.</w:t>
            </w:r>
            <w:r w:rsidRPr="00007F50">
              <w:rPr>
                <w:rFonts w:eastAsia="Calibri"/>
                <w:sz w:val="24"/>
                <w:lang w:val="en-US"/>
              </w:rPr>
              <w:t>net</w:t>
            </w:r>
            <w:r w:rsidRPr="00007F50">
              <w:t xml:space="preserve"> </w:t>
            </w:r>
            <w:r w:rsidRPr="00007F50">
              <w:rPr>
                <w:rFonts w:eastAsia="Calibri"/>
                <w:sz w:val="24"/>
              </w:rPr>
              <w:t xml:space="preserve"> </w:t>
            </w:r>
          </w:p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57E2" w:rsidRPr="00007F50" w:rsidTr="00763000">
        <w:trPr>
          <w:jc w:val="center"/>
        </w:trPr>
        <w:tc>
          <w:tcPr>
            <w:tcW w:w="674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7E57E2" w:rsidRPr="00007F50" w:rsidRDefault="007E57E2" w:rsidP="00763000">
            <w:pPr>
              <w:pStyle w:val="af"/>
              <w:ind w:left="0"/>
              <w:rPr>
                <w:rFonts w:ascii="Times New Roman" w:hAnsi="Times New Roman"/>
                <w:sz w:val="24"/>
                <w:lang w:val="uk-UA"/>
              </w:rPr>
            </w:pPr>
            <w:r w:rsidRPr="00007F50">
              <w:rPr>
                <w:rFonts w:ascii="Times New Roman" w:hAnsi="Times New Roman"/>
                <w:sz w:val="24"/>
                <w:lang w:val="uk-UA"/>
              </w:rPr>
              <w:t>Комунальний заклад     дошкільної освіти «Троїцький ясла - садок «Оленка» загального розвитку» Троїцької сільської ради Павлоградського району Дніпропетровської області</w:t>
            </w:r>
          </w:p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68" w:type="dxa"/>
          </w:tcPr>
          <w:p w:rsidR="007E57E2" w:rsidRPr="00007F50" w:rsidRDefault="00007F50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F5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7" w:type="dxa"/>
          </w:tcPr>
          <w:p w:rsidR="007E57E2" w:rsidRPr="00007F50" w:rsidRDefault="007E57E2" w:rsidP="00763000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007F50">
              <w:rPr>
                <w:sz w:val="24"/>
                <w:szCs w:val="24"/>
                <w:lang w:val="uk-UA"/>
              </w:rPr>
              <w:t>51491</w:t>
            </w:r>
          </w:p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F50">
              <w:rPr>
                <w:rFonts w:ascii="Times New Roman" w:hAnsi="Times New Roman"/>
                <w:sz w:val="24"/>
              </w:rPr>
              <w:t>Дніпропетровська область Павлоградський район,с. Троїцьке, вул.Центральна, 105Б</w:t>
            </w:r>
          </w:p>
        </w:tc>
        <w:tc>
          <w:tcPr>
            <w:tcW w:w="1676" w:type="dxa"/>
          </w:tcPr>
          <w:p w:rsidR="007E57E2" w:rsidRPr="00007F50" w:rsidRDefault="007E57E2" w:rsidP="0076300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7F50">
              <w:rPr>
                <w:rFonts w:ascii="Times New Roman" w:hAnsi="Times New Roman"/>
                <w:sz w:val="24"/>
                <w:szCs w:val="24"/>
                <w:lang w:val="uk-UA"/>
              </w:rPr>
              <w:t>Пискун</w:t>
            </w:r>
          </w:p>
          <w:p w:rsidR="007E57E2" w:rsidRPr="00007F50" w:rsidRDefault="007E57E2" w:rsidP="0076300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7F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Лариса </w:t>
            </w:r>
          </w:p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F50">
              <w:rPr>
                <w:rFonts w:ascii="Times New Roman" w:hAnsi="Times New Roman"/>
                <w:sz w:val="24"/>
              </w:rPr>
              <w:t>Євгеніївна</w:t>
            </w:r>
          </w:p>
        </w:tc>
        <w:tc>
          <w:tcPr>
            <w:tcW w:w="1592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F50">
              <w:rPr>
                <w:rFonts w:ascii="Times New Roman" w:hAnsi="Times New Roman"/>
                <w:sz w:val="24"/>
              </w:rPr>
              <w:t>0958268123</w:t>
            </w:r>
          </w:p>
        </w:tc>
        <w:tc>
          <w:tcPr>
            <w:tcW w:w="1394" w:type="dxa"/>
          </w:tcPr>
          <w:p w:rsidR="007E57E2" w:rsidRPr="00007F50" w:rsidRDefault="007E57E2" w:rsidP="00763000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007F50">
              <w:rPr>
                <w:rFonts w:ascii="Times New Roman" w:hAnsi="Times New Roman"/>
                <w:sz w:val="24"/>
                <w:lang w:val="en-US"/>
              </w:rPr>
              <w:t>troicke</w:t>
            </w:r>
            <w:r w:rsidRPr="00007F50">
              <w:rPr>
                <w:rFonts w:ascii="Times New Roman" w:hAnsi="Times New Roman"/>
                <w:sz w:val="24"/>
              </w:rPr>
              <w:t>.</w:t>
            </w:r>
            <w:r w:rsidRPr="00007F50">
              <w:rPr>
                <w:rFonts w:ascii="Times New Roman" w:hAnsi="Times New Roman"/>
                <w:sz w:val="24"/>
                <w:lang w:val="en-US"/>
              </w:rPr>
              <w:t>olenka</w:t>
            </w:r>
            <w:r w:rsidRPr="00007F50">
              <w:rPr>
                <w:rFonts w:ascii="Times New Roman" w:hAnsi="Times New Roman"/>
                <w:sz w:val="24"/>
              </w:rPr>
              <w:t>@</w:t>
            </w:r>
            <w:r w:rsidRPr="00007F50">
              <w:rPr>
                <w:rFonts w:ascii="Times New Roman" w:hAnsi="Times New Roman"/>
                <w:sz w:val="24"/>
                <w:lang w:val="en-US"/>
              </w:rPr>
              <w:t>gmail</w:t>
            </w:r>
            <w:r w:rsidRPr="00007F50">
              <w:rPr>
                <w:rFonts w:ascii="Times New Roman" w:hAnsi="Times New Roman"/>
                <w:sz w:val="24"/>
              </w:rPr>
              <w:t>.</w:t>
            </w:r>
            <w:r w:rsidRPr="00007F50">
              <w:rPr>
                <w:rFonts w:ascii="Times New Roman" w:hAnsi="Times New Roman"/>
                <w:sz w:val="24"/>
                <w:lang w:val="en-US"/>
              </w:rPr>
              <w:t>com</w:t>
            </w:r>
          </w:p>
          <w:p w:rsidR="007E57E2" w:rsidRPr="00007F50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E57E2" w:rsidRPr="007E57E2" w:rsidRDefault="007E57E2" w:rsidP="007E57E2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E57E2" w:rsidRPr="00F546C4" w:rsidRDefault="007E57E2" w:rsidP="007E57E2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46C4">
        <w:rPr>
          <w:rFonts w:ascii="Times New Roman" w:hAnsi="Times New Roman"/>
          <w:b/>
          <w:color w:val="000000"/>
          <w:sz w:val="24"/>
          <w:szCs w:val="24"/>
        </w:rPr>
        <w:t>ІНКЛЮЗИВНО-РЕСУРСНІ ЦЕНТРИ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872"/>
        <w:gridCol w:w="1817"/>
        <w:gridCol w:w="1868"/>
        <w:gridCol w:w="2187"/>
        <w:gridCol w:w="1676"/>
        <w:gridCol w:w="1592"/>
        <w:gridCol w:w="1706"/>
        <w:gridCol w:w="1394"/>
      </w:tblGrid>
      <w:tr w:rsidR="007E57E2" w:rsidRPr="00F546C4" w:rsidTr="00763000">
        <w:trPr>
          <w:jc w:val="center"/>
        </w:trPr>
        <w:tc>
          <w:tcPr>
            <w:tcW w:w="674" w:type="dxa"/>
            <w:vMerge w:val="restart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F546C4">
              <w:rPr>
                <w:rFonts w:ascii="Times New Roman" w:hAnsi="Times New Roman"/>
                <w:b/>
                <w:sz w:val="22"/>
                <w:szCs w:val="24"/>
              </w:rPr>
              <w:t xml:space="preserve">№ </w:t>
            </w:r>
            <w:r w:rsidRPr="00F546C4"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з/п</w:t>
            </w:r>
          </w:p>
        </w:tc>
        <w:tc>
          <w:tcPr>
            <w:tcW w:w="1872" w:type="dxa"/>
            <w:vMerge w:val="restart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Назва</w:t>
            </w:r>
          </w:p>
        </w:tc>
        <w:tc>
          <w:tcPr>
            <w:tcW w:w="1817" w:type="dxa"/>
            <w:vMerge w:val="restart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Кількість </w:t>
            </w:r>
          </w:p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місць</w:t>
            </w:r>
          </w:p>
        </w:tc>
        <w:tc>
          <w:tcPr>
            <w:tcW w:w="1868" w:type="dxa"/>
            <w:vMerge w:val="restart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Кількість</w:t>
            </w:r>
          </w:p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відвідувачів</w:t>
            </w:r>
          </w:p>
        </w:tc>
        <w:tc>
          <w:tcPr>
            <w:tcW w:w="2187" w:type="dxa"/>
            <w:vMerge w:val="restart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Місце знаходження</w:t>
            </w:r>
          </w:p>
        </w:tc>
        <w:tc>
          <w:tcPr>
            <w:tcW w:w="1676" w:type="dxa"/>
            <w:vMerge w:val="restart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sz w:val="22"/>
                <w:szCs w:val="22"/>
              </w:rPr>
              <w:t xml:space="preserve">П.І.Б. </w:t>
            </w:r>
            <w:r w:rsidRPr="00F546C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керівника</w:t>
            </w:r>
          </w:p>
        </w:tc>
        <w:tc>
          <w:tcPr>
            <w:tcW w:w="4692" w:type="dxa"/>
            <w:gridSpan w:val="3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Контактний зв’язок</w:t>
            </w:r>
          </w:p>
        </w:tc>
      </w:tr>
      <w:tr w:rsidR="007E57E2" w:rsidRPr="00F546C4" w:rsidTr="00763000">
        <w:trPr>
          <w:jc w:val="center"/>
        </w:trPr>
        <w:tc>
          <w:tcPr>
            <w:tcW w:w="674" w:type="dxa"/>
            <w:vMerge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872" w:type="dxa"/>
            <w:vMerge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17" w:type="dxa"/>
            <w:vMerge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68" w:type="dxa"/>
            <w:vMerge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76" w:type="dxa"/>
            <w:vMerge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sz w:val="22"/>
                <w:szCs w:val="22"/>
              </w:rPr>
              <w:t>тел. робочий</w:t>
            </w:r>
          </w:p>
        </w:tc>
        <w:tc>
          <w:tcPr>
            <w:tcW w:w="1706" w:type="dxa"/>
            <w:shd w:val="clear" w:color="auto" w:fill="F2F2F2"/>
            <w:vAlign w:val="center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sz w:val="22"/>
                <w:szCs w:val="22"/>
              </w:rPr>
              <w:t>тел. мобільний</w:t>
            </w:r>
          </w:p>
        </w:tc>
        <w:tc>
          <w:tcPr>
            <w:tcW w:w="1394" w:type="dxa"/>
            <w:shd w:val="clear" w:color="auto" w:fill="F2F2F2"/>
            <w:vAlign w:val="center"/>
          </w:tcPr>
          <w:p w:rsidR="007E57E2" w:rsidRPr="00F546C4" w:rsidRDefault="007E57E2" w:rsidP="00763000">
            <w:pPr>
              <w:spacing w:line="216" w:lineRule="auto"/>
              <w:jc w:val="center"/>
              <w:rPr>
                <w:b/>
                <w:szCs w:val="24"/>
              </w:rPr>
            </w:pPr>
            <w:r w:rsidRPr="00F546C4">
              <w:rPr>
                <w:b/>
                <w:szCs w:val="24"/>
              </w:rPr>
              <w:t>E-mail:</w:t>
            </w:r>
          </w:p>
        </w:tc>
      </w:tr>
      <w:tr w:rsidR="007E57E2" w:rsidRPr="00F546C4" w:rsidTr="00763000">
        <w:trPr>
          <w:jc w:val="center"/>
        </w:trPr>
        <w:tc>
          <w:tcPr>
            <w:tcW w:w="674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17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76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6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94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E57E2" w:rsidRPr="00CB3AB3" w:rsidTr="00763000">
        <w:trPr>
          <w:jc w:val="center"/>
        </w:trPr>
        <w:tc>
          <w:tcPr>
            <w:tcW w:w="674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7E57E2" w:rsidRPr="00F546C4" w:rsidRDefault="007E57E2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E57E2" w:rsidRPr="0088565B" w:rsidRDefault="007E57E2" w:rsidP="007E57E2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60F57" w:rsidRPr="0088565B" w:rsidRDefault="00C60F57" w:rsidP="00AE0B42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27EA" w:rsidRPr="0088565B" w:rsidRDefault="00AC6EFF" w:rsidP="00070242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565B">
        <w:rPr>
          <w:rFonts w:ascii="Times New Roman" w:hAnsi="Times New Roman"/>
          <w:b/>
          <w:color w:val="000000"/>
          <w:sz w:val="24"/>
          <w:szCs w:val="24"/>
        </w:rPr>
        <w:t>ЗАКЛАДИ ОХОРОНИ ЗДОРОВ’Я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872"/>
        <w:gridCol w:w="1817"/>
        <w:gridCol w:w="1868"/>
        <w:gridCol w:w="2187"/>
        <w:gridCol w:w="1676"/>
        <w:gridCol w:w="1592"/>
        <w:gridCol w:w="1706"/>
        <w:gridCol w:w="1394"/>
      </w:tblGrid>
      <w:tr w:rsidR="0088565B" w:rsidRPr="00CB3AB3" w:rsidTr="00ED7A51">
        <w:trPr>
          <w:jc w:val="center"/>
        </w:trPr>
        <w:tc>
          <w:tcPr>
            <w:tcW w:w="674" w:type="dxa"/>
            <w:vMerge w:val="restart"/>
            <w:shd w:val="clear" w:color="auto" w:fill="F2F2F2"/>
            <w:vAlign w:val="center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з/п</w:t>
            </w:r>
          </w:p>
        </w:tc>
        <w:tc>
          <w:tcPr>
            <w:tcW w:w="1872" w:type="dxa"/>
            <w:vMerge w:val="restart"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sz w:val="22"/>
                <w:szCs w:val="22"/>
              </w:rPr>
              <w:t>Назва</w:t>
            </w:r>
          </w:p>
        </w:tc>
        <w:tc>
          <w:tcPr>
            <w:tcW w:w="1817" w:type="dxa"/>
            <w:vMerge w:val="restart"/>
            <w:shd w:val="clear" w:color="auto" w:fill="F2F2F2"/>
            <w:vAlign w:val="center"/>
          </w:tcPr>
          <w:p w:rsidR="0088565B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Кількість </w:t>
            </w:r>
          </w:p>
          <w:p w:rsidR="0088565B" w:rsidRPr="0088565B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місць</w:t>
            </w:r>
          </w:p>
        </w:tc>
        <w:tc>
          <w:tcPr>
            <w:tcW w:w="1868" w:type="dxa"/>
            <w:vMerge w:val="restart"/>
            <w:shd w:val="clear" w:color="auto" w:fill="F2F2F2"/>
            <w:vAlign w:val="center"/>
          </w:tcPr>
          <w:p w:rsidR="0088565B" w:rsidRPr="0088565B" w:rsidRDefault="0088565B" w:rsidP="0088565B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8565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Середня кількість відвідувань у зміну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</w:t>
            </w:r>
            <w:r w:rsidRPr="0088565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ількість хворих, що поступають за добу</w:t>
            </w:r>
          </w:p>
          <w:p w:rsidR="0088565B" w:rsidRPr="0088565B" w:rsidRDefault="0088565B" w:rsidP="0088565B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sz w:val="22"/>
                <w:szCs w:val="22"/>
              </w:rPr>
              <w:t>Місце знаходження</w:t>
            </w:r>
          </w:p>
        </w:tc>
        <w:tc>
          <w:tcPr>
            <w:tcW w:w="1676" w:type="dxa"/>
            <w:vMerge w:val="restart"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sz w:val="22"/>
                <w:szCs w:val="22"/>
              </w:rPr>
              <w:t>П.І.Б. керівника</w:t>
            </w:r>
          </w:p>
        </w:tc>
        <w:tc>
          <w:tcPr>
            <w:tcW w:w="4692" w:type="dxa"/>
            <w:gridSpan w:val="3"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sz w:val="22"/>
                <w:szCs w:val="22"/>
              </w:rPr>
              <w:t>Контактний зв’язок</w:t>
            </w:r>
          </w:p>
        </w:tc>
      </w:tr>
      <w:tr w:rsidR="0088565B" w:rsidRPr="00CB3AB3" w:rsidTr="00ED7A51">
        <w:trPr>
          <w:jc w:val="center"/>
        </w:trPr>
        <w:tc>
          <w:tcPr>
            <w:tcW w:w="674" w:type="dxa"/>
            <w:vMerge/>
            <w:shd w:val="clear" w:color="auto" w:fill="F2F2F2"/>
            <w:vAlign w:val="center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872" w:type="dxa"/>
            <w:vMerge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17" w:type="dxa"/>
            <w:vMerge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68" w:type="dxa"/>
            <w:vMerge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76" w:type="dxa"/>
            <w:vMerge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sz w:val="22"/>
                <w:szCs w:val="22"/>
              </w:rPr>
              <w:t>тел. робочий</w:t>
            </w:r>
          </w:p>
        </w:tc>
        <w:tc>
          <w:tcPr>
            <w:tcW w:w="1706" w:type="dxa"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sz w:val="22"/>
                <w:szCs w:val="22"/>
              </w:rPr>
              <w:t>тел. мобільний</w:t>
            </w:r>
          </w:p>
        </w:tc>
        <w:tc>
          <w:tcPr>
            <w:tcW w:w="1394" w:type="dxa"/>
            <w:shd w:val="clear" w:color="auto" w:fill="F2F2F2"/>
            <w:vAlign w:val="center"/>
          </w:tcPr>
          <w:p w:rsidR="0088565B" w:rsidRPr="00CB3AB3" w:rsidRDefault="0088565B" w:rsidP="00ED7A51">
            <w:pPr>
              <w:spacing w:line="216" w:lineRule="auto"/>
              <w:jc w:val="center"/>
              <w:rPr>
                <w:b/>
                <w:szCs w:val="24"/>
              </w:rPr>
            </w:pPr>
            <w:r w:rsidRPr="00CB3AB3">
              <w:rPr>
                <w:b/>
                <w:szCs w:val="24"/>
              </w:rPr>
              <w:t>E-mail:</w:t>
            </w:r>
          </w:p>
        </w:tc>
      </w:tr>
      <w:tr w:rsidR="0088565B" w:rsidRPr="00CB3AB3" w:rsidTr="00ED7A51">
        <w:trPr>
          <w:jc w:val="center"/>
        </w:trPr>
        <w:tc>
          <w:tcPr>
            <w:tcW w:w="674" w:type="dxa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8565B" w:rsidRPr="00CB3AB3" w:rsidRDefault="00F730A5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17" w:type="dxa"/>
          </w:tcPr>
          <w:p w:rsidR="0088565B" w:rsidRPr="00CB3AB3" w:rsidRDefault="00F730A5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68" w:type="dxa"/>
          </w:tcPr>
          <w:p w:rsidR="0088565B" w:rsidRPr="00CB3AB3" w:rsidRDefault="00F730A5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87" w:type="dxa"/>
          </w:tcPr>
          <w:p w:rsidR="0088565B" w:rsidRPr="00CB3AB3" w:rsidRDefault="00F730A5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76" w:type="dxa"/>
          </w:tcPr>
          <w:p w:rsidR="0088565B" w:rsidRPr="00CB3AB3" w:rsidRDefault="00F730A5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92" w:type="dxa"/>
          </w:tcPr>
          <w:p w:rsidR="0088565B" w:rsidRPr="00CB3AB3" w:rsidRDefault="00F730A5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6" w:type="dxa"/>
          </w:tcPr>
          <w:p w:rsidR="0088565B" w:rsidRPr="00CB3AB3" w:rsidRDefault="00F730A5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94" w:type="dxa"/>
          </w:tcPr>
          <w:p w:rsidR="0088565B" w:rsidRPr="00CB3AB3" w:rsidRDefault="00F730A5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8565B" w:rsidRPr="00CB3AB3" w:rsidTr="00ED7A51">
        <w:trPr>
          <w:jc w:val="center"/>
        </w:trPr>
        <w:tc>
          <w:tcPr>
            <w:tcW w:w="674" w:type="dxa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8565B" w:rsidRDefault="0088565B" w:rsidP="00070242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02E8C" w:rsidRPr="00276A26" w:rsidRDefault="00C02E8C" w:rsidP="00C02E8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76A26">
        <w:rPr>
          <w:rFonts w:ascii="Times New Roman" w:hAnsi="Times New Roman"/>
          <w:b/>
          <w:sz w:val="24"/>
          <w:szCs w:val="24"/>
        </w:rPr>
        <w:t>ЗАКЛАДИ СОЦІАЛЬНОГО ЗАХИСТУ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858"/>
        <w:gridCol w:w="1893"/>
        <w:gridCol w:w="1526"/>
        <w:gridCol w:w="1945"/>
        <w:gridCol w:w="1591"/>
        <w:gridCol w:w="1530"/>
        <w:gridCol w:w="1603"/>
        <w:gridCol w:w="2230"/>
      </w:tblGrid>
      <w:tr w:rsidR="00C02E8C" w:rsidRPr="00276A26" w:rsidTr="00763000">
        <w:trPr>
          <w:jc w:val="center"/>
        </w:trPr>
        <w:tc>
          <w:tcPr>
            <w:tcW w:w="610" w:type="dxa"/>
            <w:vMerge w:val="restart"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76A26">
              <w:rPr>
                <w:rFonts w:ascii="Times New Roman" w:hAnsi="Times New Roman"/>
                <w:b/>
                <w:sz w:val="22"/>
                <w:szCs w:val="24"/>
              </w:rPr>
              <w:t>№ з/п</w:t>
            </w:r>
          </w:p>
        </w:tc>
        <w:tc>
          <w:tcPr>
            <w:tcW w:w="1858" w:type="dxa"/>
            <w:vMerge w:val="restart"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6A26">
              <w:rPr>
                <w:rFonts w:ascii="Times New Roman" w:hAnsi="Times New Roman"/>
                <w:b/>
                <w:sz w:val="22"/>
                <w:szCs w:val="22"/>
              </w:rPr>
              <w:t>Назва</w:t>
            </w:r>
          </w:p>
        </w:tc>
        <w:tc>
          <w:tcPr>
            <w:tcW w:w="1893" w:type="dxa"/>
            <w:vMerge w:val="restart"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6A2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Кількість </w:t>
            </w:r>
          </w:p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6A2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місць</w:t>
            </w:r>
          </w:p>
        </w:tc>
        <w:tc>
          <w:tcPr>
            <w:tcW w:w="1526" w:type="dxa"/>
            <w:vMerge w:val="restart"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6A2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Кількість</w:t>
            </w:r>
          </w:p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6A2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відвідувачів</w:t>
            </w:r>
          </w:p>
        </w:tc>
        <w:tc>
          <w:tcPr>
            <w:tcW w:w="1945" w:type="dxa"/>
            <w:vMerge w:val="restart"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6A26">
              <w:rPr>
                <w:rFonts w:ascii="Times New Roman" w:hAnsi="Times New Roman"/>
                <w:b/>
                <w:sz w:val="22"/>
                <w:szCs w:val="22"/>
              </w:rPr>
              <w:t>Місце знаходження</w:t>
            </w:r>
          </w:p>
        </w:tc>
        <w:tc>
          <w:tcPr>
            <w:tcW w:w="1591" w:type="dxa"/>
            <w:vMerge w:val="restart"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6A26">
              <w:rPr>
                <w:rFonts w:ascii="Times New Roman" w:hAnsi="Times New Roman"/>
                <w:b/>
                <w:sz w:val="22"/>
                <w:szCs w:val="22"/>
              </w:rPr>
              <w:t>П.І.Б. керівника</w:t>
            </w:r>
          </w:p>
        </w:tc>
        <w:tc>
          <w:tcPr>
            <w:tcW w:w="5363" w:type="dxa"/>
            <w:gridSpan w:val="3"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6A26">
              <w:rPr>
                <w:rFonts w:ascii="Times New Roman" w:hAnsi="Times New Roman"/>
                <w:b/>
                <w:sz w:val="22"/>
                <w:szCs w:val="22"/>
              </w:rPr>
              <w:t>Контактний зв’язок</w:t>
            </w:r>
          </w:p>
        </w:tc>
      </w:tr>
      <w:tr w:rsidR="00C02E8C" w:rsidRPr="00276A26" w:rsidTr="00763000">
        <w:trPr>
          <w:jc w:val="center"/>
        </w:trPr>
        <w:tc>
          <w:tcPr>
            <w:tcW w:w="610" w:type="dxa"/>
            <w:vMerge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858" w:type="dxa"/>
            <w:vMerge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6" w:type="dxa"/>
            <w:vMerge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91" w:type="dxa"/>
            <w:vMerge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6A26">
              <w:rPr>
                <w:rFonts w:ascii="Times New Roman" w:hAnsi="Times New Roman"/>
                <w:b/>
                <w:sz w:val="22"/>
                <w:szCs w:val="22"/>
              </w:rPr>
              <w:t>тел. робочий</w:t>
            </w:r>
          </w:p>
        </w:tc>
        <w:tc>
          <w:tcPr>
            <w:tcW w:w="1603" w:type="dxa"/>
            <w:shd w:val="clear" w:color="auto" w:fill="F2F2F2"/>
            <w:vAlign w:val="center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6A26">
              <w:rPr>
                <w:rFonts w:ascii="Times New Roman" w:hAnsi="Times New Roman"/>
                <w:b/>
                <w:sz w:val="22"/>
                <w:szCs w:val="22"/>
              </w:rPr>
              <w:t>тел. мобільний</w:t>
            </w:r>
          </w:p>
        </w:tc>
        <w:tc>
          <w:tcPr>
            <w:tcW w:w="2230" w:type="dxa"/>
            <w:shd w:val="clear" w:color="auto" w:fill="F2F2F2"/>
            <w:vAlign w:val="center"/>
          </w:tcPr>
          <w:p w:rsidR="00C02E8C" w:rsidRPr="00276A26" w:rsidRDefault="00C02E8C" w:rsidP="00763000">
            <w:pPr>
              <w:spacing w:line="216" w:lineRule="auto"/>
              <w:jc w:val="center"/>
              <w:rPr>
                <w:b/>
                <w:szCs w:val="24"/>
              </w:rPr>
            </w:pPr>
            <w:r w:rsidRPr="00276A26">
              <w:rPr>
                <w:b/>
                <w:szCs w:val="24"/>
              </w:rPr>
              <w:t>E-mail:</w:t>
            </w:r>
          </w:p>
        </w:tc>
      </w:tr>
      <w:tr w:rsidR="00C02E8C" w:rsidRPr="00276A26" w:rsidTr="00763000">
        <w:trPr>
          <w:jc w:val="center"/>
        </w:trPr>
        <w:tc>
          <w:tcPr>
            <w:tcW w:w="610" w:type="dxa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A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6A26">
              <w:rPr>
                <w:rFonts w:ascii="Times New Roman" w:hAnsi="Times New Roman"/>
                <w:sz w:val="20"/>
              </w:rPr>
              <w:t xml:space="preserve">„ Центр надання соціальних послуг Троїцької сільської ради Павлоградського району Дніпропетровської області”  </w:t>
            </w:r>
          </w:p>
        </w:tc>
        <w:tc>
          <w:tcPr>
            <w:tcW w:w="1893" w:type="dxa"/>
          </w:tcPr>
          <w:p w:rsidR="00C02E8C" w:rsidRPr="00276A26" w:rsidRDefault="00D5465B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26">
              <w:rPr>
                <w:rFonts w:ascii="Times New Roman" w:hAnsi="Times New Roman"/>
                <w:sz w:val="24"/>
                <w:szCs w:val="24"/>
              </w:rPr>
              <w:t>Стаціонарне відділення – 45</w:t>
            </w:r>
          </w:p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26">
              <w:rPr>
                <w:rFonts w:ascii="Times New Roman" w:hAnsi="Times New Roman"/>
                <w:sz w:val="24"/>
                <w:szCs w:val="24"/>
              </w:rPr>
              <w:t>Допомога в</w:t>
            </w:r>
            <w:r w:rsidR="00D5465B" w:rsidRPr="00276A26">
              <w:rPr>
                <w:rFonts w:ascii="Times New Roman" w:hAnsi="Times New Roman"/>
                <w:sz w:val="24"/>
                <w:szCs w:val="24"/>
              </w:rPr>
              <w:t>дома - 37</w:t>
            </w:r>
          </w:p>
        </w:tc>
        <w:tc>
          <w:tcPr>
            <w:tcW w:w="1526" w:type="dxa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6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2E8C" w:rsidRPr="00276A26" w:rsidRDefault="00D5465B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6A26">
              <w:rPr>
                <w:rFonts w:ascii="Times New Roman" w:hAnsi="Times New Roman"/>
                <w:sz w:val="24"/>
                <w:szCs w:val="24"/>
              </w:rPr>
              <w:t xml:space="preserve">       30</w:t>
            </w:r>
          </w:p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02E8C" w:rsidRPr="00276A26" w:rsidRDefault="00D5465B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6A26">
              <w:rPr>
                <w:rFonts w:ascii="Times New Roman" w:hAnsi="Times New Roman"/>
                <w:sz w:val="24"/>
                <w:szCs w:val="24"/>
              </w:rPr>
              <w:t xml:space="preserve">      37   </w:t>
            </w:r>
          </w:p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2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6A26">
              <w:rPr>
                <w:rFonts w:ascii="Times New Roman" w:hAnsi="Times New Roman"/>
                <w:sz w:val="24"/>
                <w:szCs w:val="24"/>
              </w:rPr>
              <w:t>. Троїцьке,  вул. Шевченка, 25А</w:t>
            </w:r>
          </w:p>
        </w:tc>
        <w:tc>
          <w:tcPr>
            <w:tcW w:w="1591" w:type="dxa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26">
              <w:rPr>
                <w:rFonts w:ascii="Times New Roman" w:hAnsi="Times New Roman"/>
                <w:sz w:val="24"/>
                <w:szCs w:val="24"/>
              </w:rPr>
              <w:t>Федорцова Олена Миколаївна</w:t>
            </w:r>
          </w:p>
        </w:tc>
        <w:tc>
          <w:tcPr>
            <w:tcW w:w="1530" w:type="dxa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26">
              <w:rPr>
                <w:rFonts w:ascii="Times New Roman" w:hAnsi="Times New Roman"/>
                <w:sz w:val="24"/>
                <w:szCs w:val="24"/>
              </w:rPr>
              <w:t>0506078575</w:t>
            </w:r>
          </w:p>
        </w:tc>
        <w:tc>
          <w:tcPr>
            <w:tcW w:w="1603" w:type="dxa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26">
              <w:rPr>
                <w:rFonts w:ascii="Times New Roman" w:hAnsi="Times New Roman"/>
                <w:sz w:val="24"/>
                <w:szCs w:val="24"/>
              </w:rPr>
              <w:t>0506078575</w:t>
            </w:r>
          </w:p>
        </w:tc>
        <w:tc>
          <w:tcPr>
            <w:tcW w:w="2230" w:type="dxa"/>
          </w:tcPr>
          <w:p w:rsidR="00C02E8C" w:rsidRPr="00276A26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A26">
              <w:rPr>
                <w:rFonts w:ascii="Times New Roman" w:hAnsi="Times New Roman"/>
                <w:sz w:val="24"/>
                <w:szCs w:val="24"/>
                <w:lang w:val="en-US"/>
              </w:rPr>
              <w:t>raytercentr@meta.ua</w:t>
            </w:r>
          </w:p>
        </w:tc>
      </w:tr>
    </w:tbl>
    <w:p w:rsidR="00C02E8C" w:rsidRPr="00C02E8C" w:rsidRDefault="00C02E8C" w:rsidP="00C02E8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</w:p>
    <w:p w:rsidR="00C02E8C" w:rsidRPr="00C02E8C" w:rsidRDefault="00C02E8C" w:rsidP="00C02E8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02E8C" w:rsidRPr="00C02E8C" w:rsidRDefault="00C02E8C" w:rsidP="00C02E8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02E8C" w:rsidRPr="00F546C4" w:rsidRDefault="00C02E8C" w:rsidP="00C02E8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546C4">
        <w:rPr>
          <w:rFonts w:ascii="Times New Roman" w:hAnsi="Times New Roman"/>
          <w:b/>
          <w:sz w:val="24"/>
          <w:szCs w:val="24"/>
        </w:rPr>
        <w:t>ЗАКЛАДИ КУЛЬТУРИ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649"/>
        <w:gridCol w:w="1162"/>
        <w:gridCol w:w="1319"/>
        <w:gridCol w:w="2409"/>
        <w:gridCol w:w="1701"/>
        <w:gridCol w:w="930"/>
        <w:gridCol w:w="1241"/>
        <w:gridCol w:w="2868"/>
      </w:tblGrid>
      <w:tr w:rsidR="00C02E8C" w:rsidRPr="00F546C4" w:rsidTr="00763000">
        <w:trPr>
          <w:jc w:val="center"/>
        </w:trPr>
        <w:tc>
          <w:tcPr>
            <w:tcW w:w="507" w:type="dxa"/>
            <w:vMerge w:val="restart"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F546C4">
              <w:rPr>
                <w:rFonts w:ascii="Times New Roman" w:hAnsi="Times New Roman"/>
                <w:b/>
                <w:sz w:val="22"/>
                <w:szCs w:val="24"/>
              </w:rPr>
              <w:t>№ з/п</w:t>
            </w:r>
          </w:p>
        </w:tc>
        <w:tc>
          <w:tcPr>
            <w:tcW w:w="2649" w:type="dxa"/>
            <w:vMerge w:val="restart"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sz w:val="22"/>
                <w:szCs w:val="22"/>
              </w:rPr>
              <w:t>Назва</w:t>
            </w:r>
          </w:p>
        </w:tc>
        <w:tc>
          <w:tcPr>
            <w:tcW w:w="1162" w:type="dxa"/>
            <w:vMerge w:val="restart"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Кількість </w:t>
            </w:r>
          </w:p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місць</w:t>
            </w:r>
          </w:p>
        </w:tc>
        <w:tc>
          <w:tcPr>
            <w:tcW w:w="1319" w:type="dxa"/>
            <w:vMerge w:val="restart"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Кількість</w:t>
            </w:r>
          </w:p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Відвідувачів/ читачів </w:t>
            </w:r>
          </w:p>
        </w:tc>
        <w:tc>
          <w:tcPr>
            <w:tcW w:w="2409" w:type="dxa"/>
            <w:vMerge w:val="restart"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sz w:val="22"/>
                <w:szCs w:val="22"/>
              </w:rPr>
              <w:t>Місце знаходження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sz w:val="22"/>
                <w:szCs w:val="22"/>
              </w:rPr>
              <w:t>П.І.Б. керівника</w:t>
            </w:r>
          </w:p>
        </w:tc>
        <w:tc>
          <w:tcPr>
            <w:tcW w:w="5039" w:type="dxa"/>
            <w:gridSpan w:val="3"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sz w:val="22"/>
                <w:szCs w:val="22"/>
              </w:rPr>
              <w:t>Контактний зв’язок</w:t>
            </w:r>
          </w:p>
        </w:tc>
      </w:tr>
      <w:tr w:rsidR="00C02E8C" w:rsidRPr="00F546C4" w:rsidTr="00763000">
        <w:trPr>
          <w:jc w:val="center"/>
        </w:trPr>
        <w:tc>
          <w:tcPr>
            <w:tcW w:w="507" w:type="dxa"/>
            <w:vMerge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649" w:type="dxa"/>
            <w:vMerge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62" w:type="dxa"/>
            <w:vMerge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19" w:type="dxa"/>
            <w:vMerge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sz w:val="22"/>
                <w:szCs w:val="22"/>
              </w:rPr>
              <w:t>тел. робочий</w:t>
            </w:r>
          </w:p>
        </w:tc>
        <w:tc>
          <w:tcPr>
            <w:tcW w:w="1241" w:type="dxa"/>
            <w:shd w:val="clear" w:color="auto" w:fill="F2F2F2"/>
            <w:vAlign w:val="center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46C4">
              <w:rPr>
                <w:rFonts w:ascii="Times New Roman" w:hAnsi="Times New Roman"/>
                <w:b/>
                <w:sz w:val="22"/>
                <w:szCs w:val="22"/>
              </w:rPr>
              <w:t>тел. мобільний</w:t>
            </w:r>
          </w:p>
        </w:tc>
        <w:tc>
          <w:tcPr>
            <w:tcW w:w="2868" w:type="dxa"/>
            <w:shd w:val="clear" w:color="auto" w:fill="F2F2F2"/>
            <w:vAlign w:val="center"/>
          </w:tcPr>
          <w:p w:rsidR="00C02E8C" w:rsidRPr="00F546C4" w:rsidRDefault="00C02E8C" w:rsidP="00763000">
            <w:pPr>
              <w:spacing w:line="216" w:lineRule="auto"/>
              <w:jc w:val="center"/>
              <w:rPr>
                <w:b/>
                <w:szCs w:val="24"/>
              </w:rPr>
            </w:pPr>
            <w:r w:rsidRPr="00F546C4">
              <w:rPr>
                <w:b/>
                <w:szCs w:val="24"/>
              </w:rPr>
              <w:t>E-mail:</w:t>
            </w:r>
          </w:p>
        </w:tc>
      </w:tr>
      <w:tr w:rsidR="00C02E8C" w:rsidRPr="00F546C4" w:rsidTr="00763000">
        <w:trPr>
          <w:jc w:val="center"/>
        </w:trPr>
        <w:tc>
          <w:tcPr>
            <w:tcW w:w="507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264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КЗК «Троїцький сільський Будинок культури»</w:t>
            </w:r>
          </w:p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31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40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с.Троїцьке</w:t>
            </w:r>
            <w:r w:rsidRPr="00F546C4">
              <w:rPr>
                <w:sz w:val="28"/>
                <w:szCs w:val="28"/>
                <w:lang w:val="ru-RU"/>
              </w:rPr>
              <w:t xml:space="preserve"> </w:t>
            </w:r>
            <w:r w:rsidRPr="00F546C4">
              <w:rPr>
                <w:rFonts w:ascii="Times New Roman" w:hAnsi="Times New Roman"/>
                <w:sz w:val="24"/>
                <w:szCs w:val="24"/>
                <w:lang w:val="ru-RU"/>
              </w:rPr>
              <w:t>вул.</w:t>
            </w:r>
            <w:r w:rsidRPr="00F546C4">
              <w:rPr>
                <w:rFonts w:ascii="Times New Roman" w:hAnsi="Times New Roman"/>
                <w:sz w:val="24"/>
                <w:szCs w:val="24"/>
              </w:rPr>
              <w:t xml:space="preserve">Центральна , </w:t>
            </w:r>
            <w:r w:rsidRPr="00F546C4"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  <w:r w:rsidRPr="00F546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546C4">
              <w:rPr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170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Попіначенко В.Ф.</w:t>
            </w:r>
          </w:p>
        </w:tc>
        <w:tc>
          <w:tcPr>
            <w:tcW w:w="930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096 354 3860</w:t>
            </w:r>
          </w:p>
        </w:tc>
        <w:tc>
          <w:tcPr>
            <w:tcW w:w="2868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troizke.zbk@ukr.net</w:t>
            </w:r>
          </w:p>
        </w:tc>
      </w:tr>
      <w:tr w:rsidR="00C02E8C" w:rsidRPr="00F546C4" w:rsidTr="00763000">
        <w:trPr>
          <w:jc w:val="center"/>
        </w:trPr>
        <w:tc>
          <w:tcPr>
            <w:tcW w:w="507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lastRenderedPageBreak/>
              <w:t>02.</w:t>
            </w:r>
          </w:p>
        </w:tc>
        <w:tc>
          <w:tcPr>
            <w:tcW w:w="264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КЗК «Писарівський  сільський Будинок»</w:t>
            </w:r>
          </w:p>
        </w:tc>
        <w:tc>
          <w:tcPr>
            <w:tcW w:w="1162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31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40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с.Писарівка вул.Нєкрасова 43а</w:t>
            </w:r>
          </w:p>
        </w:tc>
        <w:tc>
          <w:tcPr>
            <w:tcW w:w="170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Макаренко А.В</w:t>
            </w: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066 575 5703</w:t>
            </w:r>
          </w:p>
        </w:tc>
        <w:tc>
          <w:tcPr>
            <w:tcW w:w="2868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klubpisarivka</w:t>
            </w:r>
            <w:r w:rsidRPr="00F546C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@</w:t>
            </w:r>
            <w:r w:rsidRPr="00F546C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gmail</w:t>
            </w:r>
            <w:r w:rsidRPr="00F546C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</w:t>
            </w:r>
            <w:r w:rsidRPr="00F546C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com</w:t>
            </w:r>
          </w:p>
        </w:tc>
      </w:tr>
      <w:tr w:rsidR="00C02E8C" w:rsidRPr="00F546C4" w:rsidTr="00763000">
        <w:trPr>
          <w:jc w:val="center"/>
        </w:trPr>
        <w:tc>
          <w:tcPr>
            <w:tcW w:w="507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264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КЗК «Привовчанський  сільський Будинок культиури»</w:t>
            </w:r>
          </w:p>
        </w:tc>
        <w:tc>
          <w:tcPr>
            <w:tcW w:w="1162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1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40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с.Привовчанське, вул.Миру 27</w:t>
            </w:r>
          </w:p>
        </w:tc>
        <w:tc>
          <w:tcPr>
            <w:tcW w:w="170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Солдатова І.А</w:t>
            </w: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095 2445004</w:t>
            </w:r>
          </w:p>
        </w:tc>
        <w:tc>
          <w:tcPr>
            <w:tcW w:w="2868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  <w:lang w:val="en-US"/>
              </w:rPr>
              <w:t>privovch_sbk_@ukr/net</w:t>
            </w:r>
          </w:p>
        </w:tc>
      </w:tr>
      <w:tr w:rsidR="00C02E8C" w:rsidRPr="00F546C4" w:rsidTr="00763000">
        <w:trPr>
          <w:jc w:val="center"/>
        </w:trPr>
        <w:tc>
          <w:tcPr>
            <w:tcW w:w="507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264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КЗК «Малоолександрівський  сільський клуб»</w:t>
            </w:r>
          </w:p>
        </w:tc>
        <w:tc>
          <w:tcPr>
            <w:tcW w:w="1162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1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40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 xml:space="preserve"> с.Малоолександрівка</w:t>
            </w:r>
          </w:p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вул.Вишнева 46 а</w:t>
            </w:r>
          </w:p>
        </w:tc>
        <w:tc>
          <w:tcPr>
            <w:tcW w:w="170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Фрролова С.І.</w:t>
            </w:r>
          </w:p>
        </w:tc>
        <w:tc>
          <w:tcPr>
            <w:tcW w:w="930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050 724 8350</w:t>
            </w:r>
          </w:p>
        </w:tc>
        <w:tc>
          <w:tcPr>
            <w:tcW w:w="2868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  <w:lang w:val="en-US"/>
              </w:rPr>
              <w:t>Sil.klub@dmail.com</w:t>
            </w:r>
          </w:p>
        </w:tc>
      </w:tr>
      <w:tr w:rsidR="00C02E8C" w:rsidRPr="00F546C4" w:rsidTr="00763000">
        <w:trPr>
          <w:jc w:val="center"/>
        </w:trPr>
        <w:tc>
          <w:tcPr>
            <w:tcW w:w="507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264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КЗК Вербовський  сільський клуб»</w:t>
            </w:r>
          </w:p>
        </w:tc>
        <w:tc>
          <w:tcPr>
            <w:tcW w:w="1162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с.Вербове</w:t>
            </w:r>
          </w:p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вул.Шкільна 1а</w:t>
            </w:r>
          </w:p>
        </w:tc>
        <w:tc>
          <w:tcPr>
            <w:tcW w:w="170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Киценко О.І.</w:t>
            </w:r>
          </w:p>
        </w:tc>
        <w:tc>
          <w:tcPr>
            <w:tcW w:w="930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096 2962295</w:t>
            </w:r>
          </w:p>
        </w:tc>
        <w:tc>
          <w:tcPr>
            <w:tcW w:w="2868" w:type="dxa"/>
          </w:tcPr>
          <w:p w:rsidR="00C02E8C" w:rsidRPr="00F546C4" w:rsidRDefault="00C02E8C" w:rsidP="00763000">
            <w:pPr>
              <w:rPr>
                <w:lang w:val="en-US"/>
              </w:rPr>
            </w:pPr>
            <w:r w:rsidRPr="00F546C4">
              <w:rPr>
                <w:lang w:val="en-US"/>
              </w:rPr>
              <w:t>Kan170171@gmail.com</w:t>
            </w:r>
          </w:p>
        </w:tc>
      </w:tr>
      <w:tr w:rsidR="00C02E8C" w:rsidRPr="00F546C4" w:rsidTr="00763000">
        <w:trPr>
          <w:jc w:val="center"/>
        </w:trPr>
        <w:tc>
          <w:tcPr>
            <w:tcW w:w="507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264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КЗК «Троїцька сільська бібліотека»</w:t>
            </w:r>
          </w:p>
        </w:tc>
        <w:tc>
          <w:tcPr>
            <w:tcW w:w="1162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240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с.Трорїцьке вул.Миру 1а</w:t>
            </w:r>
          </w:p>
        </w:tc>
        <w:tc>
          <w:tcPr>
            <w:tcW w:w="170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Абрамова А.В.</w:t>
            </w:r>
          </w:p>
        </w:tc>
        <w:tc>
          <w:tcPr>
            <w:tcW w:w="930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097 635 2756</w:t>
            </w:r>
          </w:p>
        </w:tc>
        <w:tc>
          <w:tcPr>
            <w:tcW w:w="2868" w:type="dxa"/>
          </w:tcPr>
          <w:p w:rsidR="00C02E8C" w:rsidRPr="00F546C4" w:rsidRDefault="00C02E8C" w:rsidP="00763000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16" w:history="1">
              <w:r w:rsidRPr="00F546C4">
                <w:rPr>
                  <w:rStyle w:val="ac"/>
                  <w:rFonts w:eastAsia="Calibri"/>
                  <w:color w:val="000000"/>
                  <w:sz w:val="24"/>
                  <w:szCs w:val="24"/>
                  <w:lang w:eastAsia="en-US"/>
                </w:rPr>
                <w:t>alla</w:t>
              </w:r>
              <w:r w:rsidRPr="00F546C4">
                <w:rPr>
                  <w:rStyle w:val="ac"/>
                  <w:rFonts w:eastAsia="Calibri"/>
                  <w:color w:val="000000"/>
                  <w:sz w:val="24"/>
                  <w:szCs w:val="24"/>
                  <w:lang w:val="en-US" w:eastAsia="en-US"/>
                </w:rPr>
                <w:t>_abramova_60@ukr.net</w:t>
              </w:r>
            </w:hyperlink>
            <w:r w:rsidRPr="00F546C4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02E8C" w:rsidRPr="00F546C4" w:rsidTr="00763000">
        <w:trPr>
          <w:jc w:val="center"/>
        </w:trPr>
        <w:tc>
          <w:tcPr>
            <w:tcW w:w="507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264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КЗК «Привовчанська сільська бібліотека»</w:t>
            </w:r>
          </w:p>
        </w:tc>
        <w:tc>
          <w:tcPr>
            <w:tcW w:w="1162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40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с.Привовчанське</w:t>
            </w:r>
          </w:p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вул.Перемоги 18</w:t>
            </w:r>
          </w:p>
        </w:tc>
        <w:tc>
          <w:tcPr>
            <w:tcW w:w="170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Северина Аліна Андріївна</w:t>
            </w:r>
          </w:p>
        </w:tc>
        <w:tc>
          <w:tcPr>
            <w:tcW w:w="930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050 2585316</w:t>
            </w:r>
          </w:p>
        </w:tc>
        <w:tc>
          <w:tcPr>
            <w:tcW w:w="2868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46C4">
              <w:rPr>
                <w:rFonts w:ascii="Times New Roman" w:hAnsi="Times New Roman"/>
                <w:sz w:val="24"/>
                <w:szCs w:val="24"/>
                <w:lang w:val="en-US"/>
              </w:rPr>
              <w:t>priv.biblioteka@gmail.com</w:t>
            </w:r>
          </w:p>
        </w:tc>
      </w:tr>
      <w:tr w:rsidR="00C02E8C" w:rsidRPr="00F546C4" w:rsidTr="00763000">
        <w:trPr>
          <w:jc w:val="center"/>
        </w:trPr>
        <w:tc>
          <w:tcPr>
            <w:tcW w:w="507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264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КЗК «Писарівська  сільська бібліотека»</w:t>
            </w:r>
          </w:p>
        </w:tc>
        <w:tc>
          <w:tcPr>
            <w:tcW w:w="1162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с.Писарівка вул.Нєкрасова 43а</w:t>
            </w:r>
          </w:p>
        </w:tc>
        <w:tc>
          <w:tcPr>
            <w:tcW w:w="170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Кулак О.І.</w:t>
            </w:r>
          </w:p>
        </w:tc>
        <w:tc>
          <w:tcPr>
            <w:tcW w:w="930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099 3663620</w:t>
            </w:r>
          </w:p>
        </w:tc>
        <w:tc>
          <w:tcPr>
            <w:tcW w:w="2868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klubpisarivka@gmail.com</w:t>
            </w:r>
          </w:p>
        </w:tc>
      </w:tr>
      <w:tr w:rsidR="00C02E8C" w:rsidRPr="00F546C4" w:rsidTr="00763000">
        <w:trPr>
          <w:jc w:val="center"/>
        </w:trPr>
        <w:tc>
          <w:tcPr>
            <w:tcW w:w="507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264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КЗК «Малоолександрівська сільська бібліотека»</w:t>
            </w:r>
          </w:p>
        </w:tc>
        <w:tc>
          <w:tcPr>
            <w:tcW w:w="1162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46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с.Малоолександрівка</w:t>
            </w:r>
          </w:p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вул.Вишнева 46 а</w:t>
            </w:r>
          </w:p>
        </w:tc>
        <w:tc>
          <w:tcPr>
            <w:tcW w:w="170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Євсєєва Н.М.</w:t>
            </w:r>
          </w:p>
        </w:tc>
        <w:tc>
          <w:tcPr>
            <w:tcW w:w="930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4">
              <w:rPr>
                <w:rFonts w:ascii="Times New Roman" w:hAnsi="Times New Roman"/>
                <w:sz w:val="24"/>
                <w:szCs w:val="24"/>
              </w:rPr>
              <w:t>095 547 8425</w:t>
            </w:r>
          </w:p>
        </w:tc>
        <w:tc>
          <w:tcPr>
            <w:tcW w:w="2868" w:type="dxa"/>
          </w:tcPr>
          <w:p w:rsidR="00C02E8C" w:rsidRPr="00F546C4" w:rsidRDefault="00C02E8C" w:rsidP="00763000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46C4">
              <w:rPr>
                <w:rFonts w:ascii="Times New Roman" w:hAnsi="Times New Roman"/>
                <w:sz w:val="24"/>
                <w:szCs w:val="24"/>
                <w:lang w:val="en-US"/>
              </w:rPr>
              <w:t>malooleksandr</w:t>
            </w:r>
            <w:r w:rsidRPr="00F546C4">
              <w:rPr>
                <w:rFonts w:ascii="Times New Roman" w:hAnsi="Times New Roman"/>
                <w:sz w:val="24"/>
                <w:szCs w:val="24"/>
              </w:rPr>
              <w:t>і</w:t>
            </w:r>
            <w:r w:rsidRPr="00F546C4">
              <w:rPr>
                <w:rFonts w:ascii="Times New Roman" w:hAnsi="Times New Roman"/>
                <w:sz w:val="24"/>
                <w:szCs w:val="24"/>
                <w:lang w:val="en-US"/>
              </w:rPr>
              <w:t>vka@ukr.net</w:t>
            </w:r>
          </w:p>
        </w:tc>
      </w:tr>
    </w:tbl>
    <w:p w:rsidR="00C02E8C" w:rsidRDefault="00C02E8C" w:rsidP="00C02E8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02E8C" w:rsidRDefault="00C02E8C" w:rsidP="00C02E8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02E8C" w:rsidRDefault="00C02E8C" w:rsidP="00C02E8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02E8C" w:rsidRDefault="00C02E8C" w:rsidP="00C02E8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02E8C" w:rsidRDefault="00C02E8C" w:rsidP="00C02E8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02E8C" w:rsidRDefault="00C02E8C" w:rsidP="00C02E8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02E8C" w:rsidRDefault="00C02E8C" w:rsidP="00C02E8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02E8C" w:rsidRDefault="00C02E8C" w:rsidP="00C02E8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02E8C" w:rsidRDefault="00C02E8C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565B" w:rsidRDefault="0088565B" w:rsidP="0088565B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КОМУНАЛЬНІ ЗАКЛАДИ, В ЯКИХ РОЗМІЩЕНІ ВНУТРІШНЬОПЕРЕМІЩЕНІ ОСОБИ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833"/>
        <w:gridCol w:w="1306"/>
        <w:gridCol w:w="1357"/>
        <w:gridCol w:w="1633"/>
        <w:gridCol w:w="1456"/>
        <w:gridCol w:w="1416"/>
        <w:gridCol w:w="1416"/>
        <w:gridCol w:w="2230"/>
        <w:gridCol w:w="1611"/>
      </w:tblGrid>
      <w:tr w:rsidR="0088565B" w:rsidRPr="00CB3AB3" w:rsidTr="0088565B">
        <w:trPr>
          <w:jc w:val="center"/>
        </w:trPr>
        <w:tc>
          <w:tcPr>
            <w:tcW w:w="602" w:type="dxa"/>
            <w:vMerge w:val="restart"/>
            <w:shd w:val="clear" w:color="auto" w:fill="F2F2F2"/>
            <w:vAlign w:val="center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з/п</w:t>
            </w:r>
          </w:p>
        </w:tc>
        <w:tc>
          <w:tcPr>
            <w:tcW w:w="1448" w:type="dxa"/>
            <w:vMerge w:val="restart"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sz w:val="22"/>
                <w:szCs w:val="22"/>
              </w:rPr>
              <w:t>Назва</w:t>
            </w:r>
          </w:p>
        </w:tc>
        <w:tc>
          <w:tcPr>
            <w:tcW w:w="1564" w:type="dxa"/>
            <w:vMerge w:val="restart"/>
            <w:shd w:val="clear" w:color="auto" w:fill="F2F2F2"/>
            <w:vAlign w:val="center"/>
          </w:tcPr>
          <w:p w:rsidR="0088565B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Кількість </w:t>
            </w:r>
          </w:p>
          <w:p w:rsidR="0088565B" w:rsidRPr="0088565B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місць</w:t>
            </w:r>
          </w:p>
        </w:tc>
        <w:tc>
          <w:tcPr>
            <w:tcW w:w="1615" w:type="dxa"/>
            <w:vMerge w:val="restart"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Фактична кількість ВПО</w:t>
            </w:r>
          </w:p>
        </w:tc>
        <w:tc>
          <w:tcPr>
            <w:tcW w:w="1913" w:type="dxa"/>
            <w:vMerge w:val="restart"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sz w:val="22"/>
                <w:szCs w:val="22"/>
              </w:rPr>
              <w:t>Місце знаходження</w:t>
            </w:r>
          </w:p>
        </w:tc>
        <w:tc>
          <w:tcPr>
            <w:tcW w:w="1498" w:type="dxa"/>
            <w:vMerge w:val="restart"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sz w:val="22"/>
                <w:szCs w:val="22"/>
              </w:rPr>
              <w:t>П.І.Б. керівника</w:t>
            </w:r>
          </w:p>
        </w:tc>
        <w:tc>
          <w:tcPr>
            <w:tcW w:w="3634" w:type="dxa"/>
            <w:gridSpan w:val="3"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sz w:val="22"/>
                <w:szCs w:val="22"/>
              </w:rPr>
              <w:t>Контактний зв’язок</w:t>
            </w:r>
          </w:p>
        </w:tc>
        <w:tc>
          <w:tcPr>
            <w:tcW w:w="2512" w:type="dxa"/>
            <w:vMerge w:val="restart"/>
            <w:shd w:val="clear" w:color="auto" w:fill="F2F2F2"/>
            <w:vAlign w:val="center"/>
          </w:tcPr>
          <w:p w:rsidR="0088565B" w:rsidRPr="00C60F57" w:rsidRDefault="0088565B" w:rsidP="0088565B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Примітка</w:t>
            </w:r>
          </w:p>
        </w:tc>
      </w:tr>
      <w:tr w:rsidR="0088565B" w:rsidRPr="00CB3AB3" w:rsidTr="0088565B">
        <w:trPr>
          <w:jc w:val="center"/>
        </w:trPr>
        <w:tc>
          <w:tcPr>
            <w:tcW w:w="602" w:type="dxa"/>
            <w:vMerge/>
            <w:shd w:val="clear" w:color="auto" w:fill="F2F2F2"/>
            <w:vAlign w:val="center"/>
          </w:tcPr>
          <w:p w:rsidR="0088565B" w:rsidRPr="00CB3AB3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448" w:type="dxa"/>
            <w:vMerge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vMerge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sz w:val="22"/>
                <w:szCs w:val="22"/>
              </w:rPr>
              <w:t>тел. робочий</w:t>
            </w:r>
          </w:p>
        </w:tc>
        <w:tc>
          <w:tcPr>
            <w:tcW w:w="1414" w:type="dxa"/>
            <w:shd w:val="clear" w:color="auto" w:fill="F2F2F2"/>
            <w:vAlign w:val="center"/>
          </w:tcPr>
          <w:p w:rsidR="0088565B" w:rsidRPr="00C60F57" w:rsidRDefault="0088565B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60F57">
              <w:rPr>
                <w:rFonts w:ascii="Times New Roman" w:hAnsi="Times New Roman"/>
                <w:b/>
                <w:sz w:val="22"/>
                <w:szCs w:val="22"/>
              </w:rPr>
              <w:t>тел. мобільний</w:t>
            </w:r>
          </w:p>
        </w:tc>
        <w:tc>
          <w:tcPr>
            <w:tcW w:w="904" w:type="dxa"/>
            <w:shd w:val="clear" w:color="auto" w:fill="F2F2F2"/>
            <w:vAlign w:val="center"/>
          </w:tcPr>
          <w:p w:rsidR="0088565B" w:rsidRPr="00CB3AB3" w:rsidRDefault="0088565B" w:rsidP="00ED7A51">
            <w:pPr>
              <w:spacing w:line="216" w:lineRule="auto"/>
              <w:jc w:val="center"/>
              <w:rPr>
                <w:b/>
                <w:szCs w:val="24"/>
              </w:rPr>
            </w:pPr>
            <w:r w:rsidRPr="00CB3AB3">
              <w:rPr>
                <w:b/>
                <w:szCs w:val="24"/>
              </w:rPr>
              <w:t>E-mail:</w:t>
            </w:r>
          </w:p>
        </w:tc>
        <w:tc>
          <w:tcPr>
            <w:tcW w:w="2512" w:type="dxa"/>
            <w:vMerge/>
            <w:shd w:val="clear" w:color="auto" w:fill="F2F2F2"/>
          </w:tcPr>
          <w:p w:rsidR="0088565B" w:rsidRPr="00CB3AB3" w:rsidRDefault="0088565B" w:rsidP="00ED7A51">
            <w:pPr>
              <w:spacing w:line="216" w:lineRule="auto"/>
              <w:jc w:val="center"/>
              <w:rPr>
                <w:b/>
                <w:szCs w:val="24"/>
              </w:rPr>
            </w:pPr>
          </w:p>
        </w:tc>
      </w:tr>
      <w:tr w:rsidR="00C02E8C" w:rsidRPr="00CB3AB3" w:rsidTr="0088565B">
        <w:trPr>
          <w:jc w:val="center"/>
        </w:trPr>
        <w:tc>
          <w:tcPr>
            <w:tcW w:w="602" w:type="dxa"/>
          </w:tcPr>
          <w:p w:rsidR="00C02E8C" w:rsidRPr="00413B52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8" w:type="dxa"/>
          </w:tcPr>
          <w:p w:rsidR="00C02E8C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52">
              <w:rPr>
                <w:rFonts w:ascii="Times New Roman" w:hAnsi="Times New Roman"/>
                <w:sz w:val="20"/>
              </w:rPr>
              <w:t xml:space="preserve">„ Центр надання соціальних послуг Троїцької сільської ради Павлоградського району </w:t>
            </w:r>
            <w:r w:rsidRPr="00413B52">
              <w:rPr>
                <w:rFonts w:ascii="Times New Roman" w:hAnsi="Times New Roman"/>
                <w:sz w:val="20"/>
              </w:rPr>
              <w:lastRenderedPageBreak/>
              <w:t xml:space="preserve">Дніпропетровської області”  </w:t>
            </w:r>
          </w:p>
        </w:tc>
        <w:tc>
          <w:tcPr>
            <w:tcW w:w="1564" w:type="dxa"/>
          </w:tcPr>
          <w:p w:rsidR="00C02E8C" w:rsidRPr="00C02E8C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15" w:type="dxa"/>
          </w:tcPr>
          <w:p w:rsidR="00C02E8C" w:rsidRPr="006D2225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C02E8C" w:rsidRPr="004F1BD0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F1BD0">
              <w:rPr>
                <w:rFonts w:ascii="Times New Roman" w:hAnsi="Times New Roman"/>
                <w:sz w:val="24"/>
                <w:szCs w:val="24"/>
              </w:rPr>
              <w:t>. Троїцьке,  вул. Шевченка, 25А</w:t>
            </w:r>
          </w:p>
        </w:tc>
        <w:tc>
          <w:tcPr>
            <w:tcW w:w="1498" w:type="dxa"/>
          </w:tcPr>
          <w:p w:rsidR="00C02E8C" w:rsidRPr="004F1BD0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D0">
              <w:rPr>
                <w:rFonts w:ascii="Times New Roman" w:hAnsi="Times New Roman"/>
                <w:sz w:val="24"/>
                <w:szCs w:val="24"/>
              </w:rPr>
              <w:t>Федорцова Олена Миколаївна</w:t>
            </w:r>
          </w:p>
        </w:tc>
        <w:tc>
          <w:tcPr>
            <w:tcW w:w="1316" w:type="dxa"/>
          </w:tcPr>
          <w:p w:rsidR="00C02E8C" w:rsidRPr="004F1BD0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D0">
              <w:rPr>
                <w:rFonts w:ascii="Times New Roman" w:hAnsi="Times New Roman"/>
                <w:sz w:val="24"/>
                <w:szCs w:val="24"/>
              </w:rPr>
              <w:t>0506078575</w:t>
            </w:r>
          </w:p>
        </w:tc>
        <w:tc>
          <w:tcPr>
            <w:tcW w:w="1414" w:type="dxa"/>
          </w:tcPr>
          <w:p w:rsidR="00C02E8C" w:rsidRPr="004F1BD0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D0">
              <w:rPr>
                <w:rFonts w:ascii="Times New Roman" w:hAnsi="Times New Roman"/>
                <w:sz w:val="24"/>
                <w:szCs w:val="24"/>
              </w:rPr>
              <w:t>0506078575</w:t>
            </w:r>
          </w:p>
        </w:tc>
        <w:tc>
          <w:tcPr>
            <w:tcW w:w="904" w:type="dxa"/>
          </w:tcPr>
          <w:p w:rsidR="00C02E8C" w:rsidRPr="004F1BD0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BD0">
              <w:rPr>
                <w:rFonts w:ascii="Times New Roman" w:hAnsi="Times New Roman"/>
                <w:sz w:val="24"/>
                <w:szCs w:val="24"/>
                <w:lang w:val="en-US"/>
              </w:rPr>
              <w:t>raytercentr@meta.ua</w:t>
            </w:r>
          </w:p>
        </w:tc>
        <w:tc>
          <w:tcPr>
            <w:tcW w:w="2512" w:type="dxa"/>
          </w:tcPr>
          <w:p w:rsidR="00C02E8C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2E8C" w:rsidRPr="00CB3AB3" w:rsidTr="0088565B">
        <w:trPr>
          <w:jc w:val="center"/>
        </w:trPr>
        <w:tc>
          <w:tcPr>
            <w:tcW w:w="602" w:type="dxa"/>
          </w:tcPr>
          <w:p w:rsidR="00C02E8C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C02E8C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C02E8C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C02E8C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C02E8C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C02E8C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C02E8C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C02E8C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C02E8C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C02E8C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8565B" w:rsidRDefault="0088565B" w:rsidP="0088565B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565B" w:rsidRPr="0088565B" w:rsidRDefault="0088565B" w:rsidP="0088565B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8565B">
        <w:rPr>
          <w:rFonts w:ascii="Times New Roman" w:hAnsi="Times New Roman"/>
          <w:b/>
          <w:sz w:val="24"/>
          <w:szCs w:val="24"/>
        </w:rPr>
        <w:t>ВВЕДЕННЯ В ЕКСПЛУАТАЦІЮ ЖИТЛА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5"/>
        <w:gridCol w:w="1250"/>
        <w:gridCol w:w="4338"/>
        <w:gridCol w:w="2687"/>
      </w:tblGrid>
      <w:tr w:rsidR="008940F8" w:rsidRPr="00CB3AB3" w:rsidTr="00ED7A51">
        <w:trPr>
          <w:trHeight w:val="1126"/>
          <w:jc w:val="center"/>
        </w:trPr>
        <w:tc>
          <w:tcPr>
            <w:tcW w:w="6535" w:type="dxa"/>
            <w:shd w:val="clear" w:color="auto" w:fill="F2F2F2"/>
            <w:vAlign w:val="center"/>
          </w:tcPr>
          <w:p w:rsidR="008940F8" w:rsidRDefault="008940F8" w:rsidP="007B51E3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Введення в експлуатацію загальної площі житла</w:t>
            </w:r>
          </w:p>
          <w:p w:rsidR="008940F8" w:rsidRPr="00CB3AB3" w:rsidRDefault="008940F8" w:rsidP="00BB35D3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 xml:space="preserve"> станом на 01.</w:t>
            </w:r>
            <w:r w:rsidR="001459CC">
              <w:rPr>
                <w:rFonts w:ascii="Times New Roman" w:hAnsi="Times New Roman"/>
                <w:b/>
                <w:sz w:val="22"/>
                <w:szCs w:val="24"/>
              </w:rPr>
              <w:t>05</w:t>
            </w: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.202</w:t>
            </w:r>
            <w:r w:rsidR="001459CC">
              <w:rPr>
                <w:rFonts w:ascii="Times New Roman" w:hAnsi="Times New Roman"/>
                <w:b/>
                <w:sz w:val="22"/>
                <w:szCs w:val="24"/>
              </w:rPr>
              <w:t>5</w:t>
            </w:r>
          </w:p>
        </w:tc>
        <w:tc>
          <w:tcPr>
            <w:tcW w:w="1250" w:type="dxa"/>
            <w:shd w:val="clear" w:color="auto" w:fill="F2F2F2"/>
            <w:vAlign w:val="center"/>
          </w:tcPr>
          <w:p w:rsidR="008940F8" w:rsidRPr="00CB3AB3" w:rsidRDefault="008940F8" w:rsidP="007B51E3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од. виміру</w:t>
            </w:r>
          </w:p>
        </w:tc>
        <w:tc>
          <w:tcPr>
            <w:tcW w:w="4338" w:type="dxa"/>
            <w:shd w:val="clear" w:color="auto" w:fill="F2F2F2"/>
            <w:vAlign w:val="center"/>
          </w:tcPr>
          <w:p w:rsidR="008940F8" w:rsidRPr="00CB3AB3" w:rsidRDefault="008940F8" w:rsidP="008940F8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П</w:t>
            </w: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оказник</w:t>
            </w:r>
          </w:p>
        </w:tc>
        <w:tc>
          <w:tcPr>
            <w:tcW w:w="2687" w:type="dxa"/>
            <w:shd w:val="clear" w:color="auto" w:fill="F2F2F2"/>
            <w:vAlign w:val="center"/>
          </w:tcPr>
          <w:p w:rsidR="008940F8" w:rsidRPr="00CB3AB3" w:rsidRDefault="008940F8" w:rsidP="008940F8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Примітка</w:t>
            </w:r>
          </w:p>
        </w:tc>
      </w:tr>
      <w:tr w:rsidR="008940F8" w:rsidRPr="00CB3AB3" w:rsidTr="008940F8">
        <w:trPr>
          <w:jc w:val="center"/>
        </w:trPr>
        <w:tc>
          <w:tcPr>
            <w:tcW w:w="6535" w:type="dxa"/>
          </w:tcPr>
          <w:p w:rsidR="008940F8" w:rsidRPr="00CB3AB3" w:rsidRDefault="008940F8" w:rsidP="00EA2CCF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  <w:r w:rsidRPr="00CB3AB3">
              <w:rPr>
                <w:b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250" w:type="dxa"/>
          </w:tcPr>
          <w:p w:rsidR="008940F8" w:rsidRPr="00CB3AB3" w:rsidRDefault="008940F8" w:rsidP="00EA2CCF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8940F8" w:rsidRPr="00CB3AB3" w:rsidRDefault="00C02E8C" w:rsidP="00C02E8C">
            <w:pPr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</w:tcPr>
          <w:p w:rsidR="008940F8" w:rsidRPr="00CB3AB3" w:rsidRDefault="008940F8" w:rsidP="00EA2CCF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940F8" w:rsidRPr="00CB3AB3" w:rsidTr="008940F8">
        <w:trPr>
          <w:jc w:val="center"/>
        </w:trPr>
        <w:tc>
          <w:tcPr>
            <w:tcW w:w="6535" w:type="dxa"/>
          </w:tcPr>
          <w:p w:rsidR="008940F8" w:rsidRPr="00CB3AB3" w:rsidRDefault="008940F8" w:rsidP="00EA2CCF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  <w:r w:rsidRPr="00CB3AB3">
              <w:rPr>
                <w:b/>
                <w:sz w:val="24"/>
                <w:szCs w:val="24"/>
                <w:lang w:eastAsia="ru-RU"/>
              </w:rPr>
              <w:t>у тому числі за рахунок коштів:</w:t>
            </w:r>
          </w:p>
        </w:tc>
        <w:tc>
          <w:tcPr>
            <w:tcW w:w="1250" w:type="dxa"/>
          </w:tcPr>
          <w:p w:rsidR="008940F8" w:rsidRPr="00CB3AB3" w:rsidRDefault="008940F8" w:rsidP="00EA2CCF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8940F8" w:rsidRPr="00CB3AB3" w:rsidRDefault="00C02E8C" w:rsidP="00C02E8C">
            <w:pPr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</w:tcPr>
          <w:p w:rsidR="008940F8" w:rsidRPr="00CB3AB3" w:rsidRDefault="008940F8" w:rsidP="00EA2CCF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940F8" w:rsidRPr="00CB3AB3" w:rsidTr="008940F8">
        <w:trPr>
          <w:jc w:val="center"/>
        </w:trPr>
        <w:tc>
          <w:tcPr>
            <w:tcW w:w="6535" w:type="dxa"/>
          </w:tcPr>
          <w:p w:rsidR="008940F8" w:rsidRPr="00CB3AB3" w:rsidRDefault="008940F8" w:rsidP="007B51E3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AB3">
              <w:rPr>
                <w:rFonts w:ascii="Times New Roman" w:hAnsi="Times New Roman"/>
                <w:sz w:val="24"/>
                <w:szCs w:val="24"/>
              </w:rPr>
              <w:t>державного бюджету</w:t>
            </w:r>
          </w:p>
        </w:tc>
        <w:tc>
          <w:tcPr>
            <w:tcW w:w="1250" w:type="dxa"/>
          </w:tcPr>
          <w:p w:rsidR="008940F8" w:rsidRPr="00CB3AB3" w:rsidRDefault="008940F8" w:rsidP="00EA2CCF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AB3">
              <w:rPr>
                <w:rFonts w:ascii="Times New Roman" w:hAnsi="Times New Roman"/>
                <w:sz w:val="24"/>
                <w:szCs w:val="24"/>
              </w:rPr>
              <w:t>кв. метрів</w:t>
            </w:r>
          </w:p>
        </w:tc>
        <w:tc>
          <w:tcPr>
            <w:tcW w:w="4338" w:type="dxa"/>
          </w:tcPr>
          <w:p w:rsidR="008940F8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7" w:type="dxa"/>
          </w:tcPr>
          <w:p w:rsidR="008940F8" w:rsidRPr="00CB3AB3" w:rsidRDefault="008940F8" w:rsidP="007B51E3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F8" w:rsidRPr="00CB3AB3" w:rsidTr="008940F8">
        <w:trPr>
          <w:jc w:val="center"/>
        </w:trPr>
        <w:tc>
          <w:tcPr>
            <w:tcW w:w="6535" w:type="dxa"/>
          </w:tcPr>
          <w:p w:rsidR="008940F8" w:rsidRPr="00CB3AB3" w:rsidRDefault="008940F8" w:rsidP="007B51E3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AB3">
              <w:rPr>
                <w:rFonts w:ascii="Times New Roman" w:hAnsi="Times New Roman"/>
                <w:sz w:val="24"/>
                <w:szCs w:val="24"/>
              </w:rPr>
              <w:t>обласного бюджету</w:t>
            </w:r>
          </w:p>
        </w:tc>
        <w:tc>
          <w:tcPr>
            <w:tcW w:w="1250" w:type="dxa"/>
          </w:tcPr>
          <w:p w:rsidR="008940F8" w:rsidRPr="00CB3AB3" w:rsidRDefault="008940F8" w:rsidP="00EA2CCF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AB3">
              <w:rPr>
                <w:rFonts w:ascii="Times New Roman" w:hAnsi="Times New Roman"/>
                <w:sz w:val="24"/>
                <w:szCs w:val="24"/>
              </w:rPr>
              <w:t>кв. метрів</w:t>
            </w:r>
          </w:p>
        </w:tc>
        <w:tc>
          <w:tcPr>
            <w:tcW w:w="4338" w:type="dxa"/>
          </w:tcPr>
          <w:p w:rsidR="008940F8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7" w:type="dxa"/>
          </w:tcPr>
          <w:p w:rsidR="008940F8" w:rsidRPr="00CB3AB3" w:rsidRDefault="008940F8" w:rsidP="007B51E3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F8" w:rsidRPr="00CB3AB3" w:rsidTr="008940F8">
        <w:trPr>
          <w:jc w:val="center"/>
        </w:trPr>
        <w:tc>
          <w:tcPr>
            <w:tcW w:w="6535" w:type="dxa"/>
          </w:tcPr>
          <w:p w:rsidR="008940F8" w:rsidRPr="00CB3AB3" w:rsidRDefault="008940F8" w:rsidP="007B51E3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AB3">
              <w:rPr>
                <w:rFonts w:ascii="Times New Roman" w:hAnsi="Times New Roman"/>
                <w:sz w:val="24"/>
                <w:szCs w:val="24"/>
              </w:rPr>
              <w:t>місцевого бюджету</w:t>
            </w:r>
          </w:p>
        </w:tc>
        <w:tc>
          <w:tcPr>
            <w:tcW w:w="1250" w:type="dxa"/>
          </w:tcPr>
          <w:p w:rsidR="008940F8" w:rsidRPr="00CB3AB3" w:rsidRDefault="008940F8" w:rsidP="00EA2CCF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AB3">
              <w:rPr>
                <w:rFonts w:ascii="Times New Roman" w:hAnsi="Times New Roman"/>
                <w:sz w:val="24"/>
                <w:szCs w:val="24"/>
              </w:rPr>
              <w:t>кв. метрів</w:t>
            </w:r>
          </w:p>
        </w:tc>
        <w:tc>
          <w:tcPr>
            <w:tcW w:w="4338" w:type="dxa"/>
          </w:tcPr>
          <w:p w:rsidR="008940F8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7" w:type="dxa"/>
          </w:tcPr>
          <w:p w:rsidR="008940F8" w:rsidRPr="00CB3AB3" w:rsidRDefault="008940F8" w:rsidP="007B51E3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F8" w:rsidRPr="00CB3AB3" w:rsidTr="008940F8">
        <w:trPr>
          <w:jc w:val="center"/>
        </w:trPr>
        <w:tc>
          <w:tcPr>
            <w:tcW w:w="6535" w:type="dxa"/>
          </w:tcPr>
          <w:p w:rsidR="008940F8" w:rsidRPr="00CB3AB3" w:rsidRDefault="008940F8" w:rsidP="007B51E3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AB3">
              <w:rPr>
                <w:rFonts w:ascii="Times New Roman" w:hAnsi="Times New Roman"/>
                <w:sz w:val="24"/>
                <w:szCs w:val="24"/>
              </w:rPr>
              <w:t>підприємств</w:t>
            </w:r>
          </w:p>
        </w:tc>
        <w:tc>
          <w:tcPr>
            <w:tcW w:w="1250" w:type="dxa"/>
          </w:tcPr>
          <w:p w:rsidR="008940F8" w:rsidRPr="00CB3AB3" w:rsidRDefault="008940F8" w:rsidP="00EA2CCF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AB3">
              <w:rPr>
                <w:rFonts w:ascii="Times New Roman" w:hAnsi="Times New Roman"/>
                <w:sz w:val="24"/>
                <w:szCs w:val="24"/>
              </w:rPr>
              <w:t>кв. метрів</w:t>
            </w:r>
          </w:p>
        </w:tc>
        <w:tc>
          <w:tcPr>
            <w:tcW w:w="4338" w:type="dxa"/>
          </w:tcPr>
          <w:p w:rsidR="008940F8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7" w:type="dxa"/>
          </w:tcPr>
          <w:p w:rsidR="008940F8" w:rsidRPr="00CB3AB3" w:rsidRDefault="008940F8" w:rsidP="007B51E3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F8" w:rsidRPr="00CB3AB3" w:rsidTr="008940F8">
        <w:trPr>
          <w:jc w:val="center"/>
        </w:trPr>
        <w:tc>
          <w:tcPr>
            <w:tcW w:w="6535" w:type="dxa"/>
          </w:tcPr>
          <w:p w:rsidR="008940F8" w:rsidRPr="00CB3AB3" w:rsidRDefault="008940F8" w:rsidP="007B51E3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AB3">
              <w:rPr>
                <w:rFonts w:ascii="Times New Roman" w:hAnsi="Times New Roman"/>
                <w:sz w:val="24"/>
                <w:szCs w:val="24"/>
              </w:rPr>
              <w:t>населення</w:t>
            </w:r>
          </w:p>
        </w:tc>
        <w:tc>
          <w:tcPr>
            <w:tcW w:w="1250" w:type="dxa"/>
          </w:tcPr>
          <w:p w:rsidR="008940F8" w:rsidRPr="00CB3AB3" w:rsidRDefault="008940F8" w:rsidP="00EA2CCF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AB3">
              <w:rPr>
                <w:rFonts w:ascii="Times New Roman" w:hAnsi="Times New Roman"/>
                <w:sz w:val="24"/>
                <w:szCs w:val="24"/>
              </w:rPr>
              <w:t>кв. метрів</w:t>
            </w:r>
          </w:p>
        </w:tc>
        <w:tc>
          <w:tcPr>
            <w:tcW w:w="4338" w:type="dxa"/>
          </w:tcPr>
          <w:p w:rsidR="008940F8" w:rsidRPr="00CB3AB3" w:rsidRDefault="00C02E8C" w:rsidP="00C02E8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7" w:type="dxa"/>
          </w:tcPr>
          <w:p w:rsidR="008940F8" w:rsidRPr="00CB3AB3" w:rsidRDefault="008940F8" w:rsidP="007B51E3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EFF" w:rsidRPr="00ED7A51" w:rsidRDefault="00AC6EFF" w:rsidP="00070242">
      <w:pPr>
        <w:pStyle w:val="a4"/>
        <w:spacing w:before="0" w:line="216" w:lineRule="auto"/>
        <w:ind w:firstLine="0"/>
        <w:jc w:val="center"/>
        <w:rPr>
          <w:rFonts w:ascii="Calibri" w:hAnsi="Calibri"/>
          <w:b/>
          <w:sz w:val="24"/>
          <w:szCs w:val="24"/>
        </w:rPr>
      </w:pPr>
    </w:p>
    <w:p w:rsidR="00121BE6" w:rsidRDefault="00AC6EFF" w:rsidP="00070242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C6EFF">
        <w:rPr>
          <w:rFonts w:ascii="Times New Roman" w:hAnsi="Times New Roman"/>
          <w:b/>
          <w:sz w:val="24"/>
          <w:szCs w:val="24"/>
        </w:rPr>
        <w:t>ПРОТЯЖНІСТЬ ДОРІГ КОМУНАЛЬНОЇ ВЛАСНОСТІ З ТВЕРДИМ ПОКРИТТЯМ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2"/>
        <w:gridCol w:w="2767"/>
        <w:gridCol w:w="1845"/>
      </w:tblGrid>
      <w:tr w:rsidR="00070242" w:rsidRPr="00CB3AB3" w:rsidTr="00ED7A51">
        <w:trPr>
          <w:jc w:val="center"/>
        </w:trPr>
        <w:tc>
          <w:tcPr>
            <w:tcW w:w="10142" w:type="dxa"/>
            <w:shd w:val="clear" w:color="auto" w:fill="F2F2F2"/>
            <w:vAlign w:val="center"/>
          </w:tcPr>
          <w:p w:rsidR="00070242" w:rsidRPr="00CB3AB3" w:rsidRDefault="00BF16EE" w:rsidP="003740F9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Н</w:t>
            </w:r>
            <w:r w:rsidR="00070242" w:rsidRPr="00CB3AB3">
              <w:rPr>
                <w:rFonts w:ascii="Times New Roman" w:hAnsi="Times New Roman"/>
                <w:b/>
                <w:sz w:val="22"/>
                <w:szCs w:val="24"/>
              </w:rPr>
              <w:t xml:space="preserve">азва </w:t>
            </w:r>
            <w:r w:rsidR="003740F9" w:rsidRPr="00CB3AB3">
              <w:rPr>
                <w:rFonts w:ascii="Times New Roman" w:hAnsi="Times New Roman"/>
                <w:b/>
                <w:sz w:val="22"/>
                <w:szCs w:val="24"/>
              </w:rPr>
              <w:t>показника</w:t>
            </w:r>
          </w:p>
        </w:tc>
        <w:tc>
          <w:tcPr>
            <w:tcW w:w="2767" w:type="dxa"/>
            <w:shd w:val="clear" w:color="auto" w:fill="F2F2F2"/>
            <w:vAlign w:val="center"/>
          </w:tcPr>
          <w:p w:rsidR="00070242" w:rsidRPr="00CB3AB3" w:rsidRDefault="00070242" w:rsidP="007B51E3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3AB3">
              <w:rPr>
                <w:rFonts w:ascii="Times New Roman" w:hAnsi="Times New Roman"/>
                <w:b/>
                <w:sz w:val="22"/>
                <w:szCs w:val="22"/>
              </w:rPr>
              <w:t>од. виміру</w:t>
            </w:r>
          </w:p>
        </w:tc>
        <w:tc>
          <w:tcPr>
            <w:tcW w:w="1845" w:type="dxa"/>
            <w:shd w:val="clear" w:color="auto" w:fill="F2F2F2"/>
            <w:vAlign w:val="center"/>
          </w:tcPr>
          <w:p w:rsidR="00070242" w:rsidRPr="00CB3AB3" w:rsidRDefault="00070242" w:rsidP="007B51E3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3AB3">
              <w:rPr>
                <w:rFonts w:ascii="Times New Roman" w:hAnsi="Times New Roman"/>
                <w:b/>
                <w:sz w:val="22"/>
                <w:szCs w:val="22"/>
              </w:rPr>
              <w:t>показник</w:t>
            </w:r>
          </w:p>
        </w:tc>
      </w:tr>
      <w:tr w:rsidR="004E19C1" w:rsidRPr="00CB3AB3" w:rsidTr="00EE04BB">
        <w:trPr>
          <w:jc w:val="center"/>
        </w:trPr>
        <w:tc>
          <w:tcPr>
            <w:tcW w:w="10142" w:type="dxa"/>
          </w:tcPr>
          <w:p w:rsidR="004E19C1" w:rsidRPr="00CB3AB3" w:rsidRDefault="004E19C1" w:rsidP="004E19C1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  <w:r w:rsidRPr="00CB3AB3">
              <w:rPr>
                <w:b/>
                <w:sz w:val="24"/>
                <w:szCs w:val="24"/>
                <w:lang w:eastAsia="ru-RU"/>
              </w:rPr>
              <w:t>Протяжність доріг комунальної власності з твердим покриттям – всього</w:t>
            </w:r>
          </w:p>
        </w:tc>
        <w:tc>
          <w:tcPr>
            <w:tcW w:w="2767" w:type="dxa"/>
          </w:tcPr>
          <w:p w:rsidR="004E19C1" w:rsidRPr="00CB3AB3" w:rsidRDefault="004E19C1" w:rsidP="004E19C1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  <w:r w:rsidRPr="00CB3AB3">
              <w:rPr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5" w:type="dxa"/>
          </w:tcPr>
          <w:p w:rsidR="004E19C1" w:rsidRPr="0021661A" w:rsidRDefault="004E19C1" w:rsidP="004E19C1">
            <w:pPr>
              <w:spacing w:line="216" w:lineRule="auto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40.088</w:t>
            </w:r>
          </w:p>
        </w:tc>
      </w:tr>
      <w:tr w:rsidR="004E19C1" w:rsidRPr="00CB3AB3" w:rsidTr="00EE04BB">
        <w:trPr>
          <w:jc w:val="center"/>
        </w:trPr>
        <w:tc>
          <w:tcPr>
            <w:tcW w:w="10142" w:type="dxa"/>
          </w:tcPr>
          <w:p w:rsidR="004E19C1" w:rsidRPr="00CB3AB3" w:rsidRDefault="004E19C1" w:rsidP="004E19C1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  <w:r w:rsidRPr="00CB3AB3">
              <w:rPr>
                <w:b/>
                <w:sz w:val="24"/>
                <w:szCs w:val="24"/>
                <w:lang w:eastAsia="ru-RU"/>
              </w:rPr>
              <w:t>з них:</w:t>
            </w:r>
          </w:p>
        </w:tc>
        <w:tc>
          <w:tcPr>
            <w:tcW w:w="2767" w:type="dxa"/>
          </w:tcPr>
          <w:p w:rsidR="004E19C1" w:rsidRPr="00CB3AB3" w:rsidRDefault="004E19C1" w:rsidP="004E19C1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4E19C1" w:rsidRPr="00CB3AB3" w:rsidRDefault="004E19C1" w:rsidP="004E19C1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E19C1" w:rsidRPr="00CB3AB3" w:rsidTr="00EE04BB">
        <w:trPr>
          <w:jc w:val="center"/>
        </w:trPr>
        <w:tc>
          <w:tcPr>
            <w:tcW w:w="10142" w:type="dxa"/>
          </w:tcPr>
          <w:p w:rsidR="004E19C1" w:rsidRPr="00CB3AB3" w:rsidRDefault="004E19C1" w:rsidP="004E19C1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AB3">
              <w:rPr>
                <w:rFonts w:ascii="Times New Roman" w:hAnsi="Times New Roman"/>
                <w:sz w:val="24"/>
                <w:szCs w:val="24"/>
              </w:rPr>
              <w:t>Протяжність ділянок доріг, що потребують негайного ремонту</w:t>
            </w:r>
          </w:p>
        </w:tc>
        <w:tc>
          <w:tcPr>
            <w:tcW w:w="2767" w:type="dxa"/>
          </w:tcPr>
          <w:p w:rsidR="004E19C1" w:rsidRPr="00CB3AB3" w:rsidRDefault="004E19C1" w:rsidP="004E19C1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3AB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45" w:type="dxa"/>
          </w:tcPr>
          <w:p w:rsidR="004E19C1" w:rsidRPr="004228C6" w:rsidRDefault="004E19C1" w:rsidP="004E19C1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19,433</w:t>
            </w:r>
          </w:p>
        </w:tc>
      </w:tr>
      <w:tr w:rsidR="004E19C1" w:rsidRPr="00CB3AB3" w:rsidTr="00EE04BB">
        <w:trPr>
          <w:jc w:val="center"/>
        </w:trPr>
        <w:tc>
          <w:tcPr>
            <w:tcW w:w="10142" w:type="dxa"/>
          </w:tcPr>
          <w:p w:rsidR="004E19C1" w:rsidRPr="00CB3AB3" w:rsidRDefault="004E19C1" w:rsidP="004E19C1">
            <w:pPr>
              <w:pStyle w:val="a4"/>
              <w:spacing w:before="0"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4E19C1" w:rsidRPr="00CB3AB3" w:rsidRDefault="004E19C1" w:rsidP="004E19C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4E19C1" w:rsidRPr="00CB3AB3" w:rsidRDefault="004E19C1" w:rsidP="004E19C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19C1" w:rsidRPr="00CB3AB3" w:rsidTr="00EE04BB">
        <w:trPr>
          <w:jc w:val="center"/>
        </w:trPr>
        <w:tc>
          <w:tcPr>
            <w:tcW w:w="10142" w:type="dxa"/>
          </w:tcPr>
          <w:p w:rsidR="004E19C1" w:rsidRPr="00CB3AB3" w:rsidRDefault="004E19C1" w:rsidP="004E19C1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  <w:r w:rsidRPr="00CB3AB3">
              <w:rPr>
                <w:b/>
                <w:sz w:val="24"/>
                <w:szCs w:val="24"/>
                <w:lang w:eastAsia="ru-RU"/>
              </w:rPr>
              <w:t>Протяжність відремонтованих доріг комунальної власності з т</w:t>
            </w:r>
            <w:r>
              <w:rPr>
                <w:b/>
                <w:sz w:val="24"/>
                <w:szCs w:val="24"/>
                <w:lang w:eastAsia="ru-RU"/>
              </w:rPr>
              <w:t>вердим покриттям станом на 01.05</w:t>
            </w:r>
            <w:r w:rsidRPr="00CB3AB3">
              <w:rPr>
                <w:b/>
                <w:sz w:val="24"/>
                <w:szCs w:val="24"/>
                <w:lang w:eastAsia="ru-RU"/>
              </w:rPr>
              <w:t>.202</w:t>
            </w: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7" w:type="dxa"/>
          </w:tcPr>
          <w:p w:rsidR="004E19C1" w:rsidRPr="00CB3AB3" w:rsidRDefault="004E19C1" w:rsidP="004E19C1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  <w:r w:rsidRPr="00CB3AB3">
              <w:rPr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5" w:type="dxa"/>
          </w:tcPr>
          <w:p w:rsidR="004E19C1" w:rsidRPr="00CB3AB3" w:rsidRDefault="004E19C1" w:rsidP="004E19C1">
            <w:pPr>
              <w:spacing w:line="21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EB50E1" w:rsidRDefault="00EB50E1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16EE" w:rsidRPr="0088565B" w:rsidRDefault="00BF16EE" w:rsidP="00BF16EE">
      <w:pPr>
        <w:jc w:val="center"/>
        <w:rPr>
          <w:b/>
          <w:color w:val="000000"/>
          <w:sz w:val="24"/>
          <w:szCs w:val="24"/>
        </w:rPr>
      </w:pPr>
      <w:r w:rsidRPr="0088565B">
        <w:rPr>
          <w:b/>
          <w:color w:val="000000"/>
          <w:sz w:val="24"/>
          <w:szCs w:val="24"/>
        </w:rPr>
        <w:t xml:space="preserve">ЗАСОБИ </w:t>
      </w:r>
      <w:r w:rsidR="00AC6EFF" w:rsidRPr="0088565B">
        <w:rPr>
          <w:b/>
          <w:color w:val="000000"/>
          <w:sz w:val="24"/>
          <w:szCs w:val="24"/>
        </w:rPr>
        <w:t xml:space="preserve">МАСОВОЇ </w:t>
      </w:r>
      <w:r w:rsidRPr="0088565B">
        <w:rPr>
          <w:b/>
          <w:color w:val="000000"/>
          <w:sz w:val="24"/>
          <w:szCs w:val="24"/>
        </w:rPr>
        <w:t>КОМУНІКАЦІЇ</w:t>
      </w:r>
      <w:r w:rsidR="00AC6EFF" w:rsidRPr="0088565B">
        <w:rPr>
          <w:b/>
          <w:color w:val="000000"/>
          <w:sz w:val="24"/>
          <w:szCs w:val="24"/>
        </w:rPr>
        <w:t xml:space="preserve"> (ЗМІ)</w:t>
      </w:r>
    </w:p>
    <w:p w:rsidR="00BF16EE" w:rsidRPr="00EE04BB" w:rsidRDefault="00BF16EE" w:rsidP="00BF16EE">
      <w:pPr>
        <w:jc w:val="center"/>
        <w:rPr>
          <w:b/>
          <w:color w:val="000000"/>
        </w:rPr>
      </w:pPr>
      <w:r w:rsidRPr="00EE04BB">
        <w:rPr>
          <w:b/>
          <w:color w:val="000000"/>
        </w:rPr>
        <w:t>ДРУКОВАНІ ЗМІ (основні)</w:t>
      </w:r>
    </w:p>
    <w:tbl>
      <w:tblPr>
        <w:tblW w:w="5032" w:type="pct"/>
        <w:jc w:val="center"/>
        <w:tblLook w:val="0000" w:firstRow="0" w:lastRow="0" w:firstColumn="0" w:lastColumn="0" w:noHBand="0" w:noVBand="0"/>
      </w:tblPr>
      <w:tblGrid>
        <w:gridCol w:w="677"/>
        <w:gridCol w:w="1813"/>
        <w:gridCol w:w="2938"/>
        <w:gridCol w:w="1661"/>
        <w:gridCol w:w="1631"/>
        <w:gridCol w:w="2158"/>
        <w:gridCol w:w="2381"/>
        <w:gridCol w:w="1622"/>
      </w:tblGrid>
      <w:tr w:rsidR="00BF16EE" w:rsidRPr="00CB3AB3" w:rsidTr="00ED7A51">
        <w:trPr>
          <w:trHeight w:val="1378"/>
          <w:tblHeader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EE04BB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№ з/п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BF16EE" w:rsidP="00BF16EE">
            <w:pPr>
              <w:pStyle w:val="a4"/>
              <w:spacing w:before="0" w:line="216" w:lineRule="auto"/>
              <w:ind w:left="-70" w:right="-86"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Назва газети (журналу)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Масштаб розповсюдження (всеукраїнські, обласні, районні)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Засновники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Тираж</w:t>
            </w:r>
          </w:p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видання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К- ть</w:t>
            </w:r>
          </w:p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передплатників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Основна категорія передплатників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Рейтинг видання в районі</w:t>
            </w:r>
          </w:p>
        </w:tc>
      </w:tr>
      <w:tr w:rsidR="005B0946" w:rsidRPr="00CB3AB3" w:rsidTr="00EE04BB">
        <w:trPr>
          <w:trHeight w:val="258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Рідний край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Павлоградська районна рада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Жителі району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B0946" w:rsidRPr="00CB3AB3" w:rsidTr="00EE04BB">
        <w:trPr>
          <w:trHeight w:val="258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Троїцький вісник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громадська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Троїцька сільська рада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Жителі громади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BF16EE" w:rsidRPr="00EE04BB" w:rsidRDefault="00BF16EE" w:rsidP="00BF16EE">
      <w:pPr>
        <w:jc w:val="center"/>
        <w:rPr>
          <w:b/>
          <w:color w:val="000000"/>
        </w:rPr>
      </w:pPr>
      <w:r w:rsidRPr="00EE04BB">
        <w:rPr>
          <w:b/>
          <w:color w:val="000000"/>
        </w:rPr>
        <w:t>ТЕЛЕРАДІОКАНАЛИ</w:t>
      </w:r>
    </w:p>
    <w:tbl>
      <w:tblPr>
        <w:tblW w:w="5106" w:type="pct"/>
        <w:jc w:val="center"/>
        <w:tblLook w:val="0000" w:firstRow="0" w:lastRow="0" w:firstColumn="0" w:lastColumn="0" w:noHBand="0" w:noVBand="0"/>
      </w:tblPr>
      <w:tblGrid>
        <w:gridCol w:w="579"/>
        <w:gridCol w:w="2576"/>
        <w:gridCol w:w="2935"/>
        <w:gridCol w:w="2253"/>
        <w:gridCol w:w="1924"/>
        <w:gridCol w:w="2733"/>
        <w:gridCol w:w="2099"/>
      </w:tblGrid>
      <w:tr w:rsidR="003F4FDC" w:rsidRPr="00CB3AB3" w:rsidTr="00ED7A51">
        <w:trPr>
          <w:trHeight w:val="972"/>
          <w:tblHeader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EE04BB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№ з/п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Назва каналу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Масштаб розповсюдження (всеукраїнські, обласні)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Час трансляції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Кількість глядачів в районі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Основна категорія  глядачів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F16EE" w:rsidRPr="00CB3AB3" w:rsidRDefault="00BF16EE" w:rsidP="00BF16E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Рейтинг каналу в районі</w:t>
            </w:r>
          </w:p>
        </w:tc>
      </w:tr>
      <w:tr w:rsidR="00BF16EE" w:rsidRPr="00CB3AB3" w:rsidTr="007E1DEF">
        <w:trPr>
          <w:trHeight w:val="65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6EE" w:rsidRPr="00CB3AB3" w:rsidRDefault="00BF16EE" w:rsidP="009E2E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6EE" w:rsidRPr="00CB3AB3" w:rsidRDefault="005B0946" w:rsidP="009E2E3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6EE" w:rsidRPr="00CB3AB3" w:rsidRDefault="005B0946" w:rsidP="009E2E3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6EE" w:rsidRPr="00CB3AB3" w:rsidRDefault="005B0946" w:rsidP="009E2E3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6EE" w:rsidRPr="00CB3AB3" w:rsidRDefault="005B0946" w:rsidP="009E2E3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6EE" w:rsidRPr="00CB3AB3" w:rsidRDefault="005B0946" w:rsidP="009E2E3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EE" w:rsidRPr="00CB3AB3" w:rsidRDefault="005B0946" w:rsidP="009E2E3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F16EE" w:rsidRPr="00CB3AB3" w:rsidTr="007E1DEF">
        <w:trPr>
          <w:trHeight w:val="65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6EE" w:rsidRPr="00CB3AB3" w:rsidRDefault="00BF16EE" w:rsidP="009E2E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6EE" w:rsidRPr="00CB3AB3" w:rsidRDefault="00BF16EE" w:rsidP="009E2E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6EE" w:rsidRPr="00CB3AB3" w:rsidRDefault="00BF16EE" w:rsidP="009E2E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6EE" w:rsidRPr="00CB3AB3" w:rsidRDefault="00BF16EE" w:rsidP="009E2E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6EE" w:rsidRPr="00CB3AB3" w:rsidRDefault="00BF16EE" w:rsidP="009E2E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6EE" w:rsidRPr="00CB3AB3" w:rsidRDefault="00BF16EE" w:rsidP="009E2E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EE" w:rsidRPr="00CB3AB3" w:rsidRDefault="00BF16EE" w:rsidP="009E2E3F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BF16EE" w:rsidRDefault="00BF16EE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5B0946" w:rsidRDefault="005B0946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5B0946" w:rsidRDefault="005B0946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5B0946" w:rsidRDefault="005B0946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5B0946" w:rsidRDefault="005B0946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5B0946" w:rsidRDefault="005B0946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5B0946" w:rsidRDefault="005B0946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5B0946" w:rsidRPr="00EF631E" w:rsidRDefault="005B0946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627AB9" w:rsidRPr="00EE04BB" w:rsidRDefault="00627AB9" w:rsidP="00EE1156">
      <w:pPr>
        <w:jc w:val="center"/>
        <w:rPr>
          <w:b/>
          <w:color w:val="000000"/>
        </w:rPr>
      </w:pPr>
      <w:r w:rsidRPr="00EE04BB">
        <w:rPr>
          <w:b/>
          <w:color w:val="000000"/>
        </w:rPr>
        <w:t>ІНФОРМАЦІЙНІ ПОРТАЛИ</w:t>
      </w:r>
    </w:p>
    <w:tbl>
      <w:tblPr>
        <w:tblW w:w="5108" w:type="pct"/>
        <w:jc w:val="center"/>
        <w:tblLook w:val="0000" w:firstRow="0" w:lastRow="0" w:firstColumn="0" w:lastColumn="0" w:noHBand="0" w:noVBand="0"/>
      </w:tblPr>
      <w:tblGrid>
        <w:gridCol w:w="683"/>
        <w:gridCol w:w="5021"/>
        <w:gridCol w:w="5320"/>
        <w:gridCol w:w="4081"/>
      </w:tblGrid>
      <w:tr w:rsidR="003F4FDC" w:rsidRPr="00CB3AB3" w:rsidTr="00ED7A51">
        <w:trPr>
          <w:trHeight w:val="972"/>
          <w:tblHeader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F4FDC" w:rsidRPr="00CB3AB3" w:rsidRDefault="00EE04BB" w:rsidP="009E2E3F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№ з/п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F4FDC" w:rsidRPr="00CB3AB3" w:rsidRDefault="003F4FDC" w:rsidP="00627AB9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Назва інформаційного порталу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4FDC" w:rsidRPr="00CB3AB3" w:rsidRDefault="003F4FDC" w:rsidP="009E2E3F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Інтернет посилання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4FDC" w:rsidRPr="00CB3AB3" w:rsidRDefault="003F4FDC" w:rsidP="009E2E3F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Періодичність оновлення новин</w:t>
            </w:r>
          </w:p>
        </w:tc>
      </w:tr>
      <w:tr w:rsidR="005B0946" w:rsidRPr="00CB3AB3" w:rsidTr="00EE04BB">
        <w:trPr>
          <w:trHeight w:val="65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Офіційний сайт Троїцької сільської ради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hyperlink r:id="rId17" w:history="1">
              <w:r w:rsidRPr="00710D89">
                <w:rPr>
                  <w:rStyle w:val="ac"/>
                </w:rPr>
                <w:t>https://troizka.otg.dp.gov.ua/ua</w:t>
              </w:r>
            </w:hyperlink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щотижня</w:t>
            </w:r>
          </w:p>
        </w:tc>
      </w:tr>
      <w:tr w:rsidR="005B0946" w:rsidRPr="00CB3AB3" w:rsidTr="00EE04BB">
        <w:trPr>
          <w:trHeight w:val="65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46" w:rsidRPr="00CB3AB3" w:rsidRDefault="005B0946" w:rsidP="005B0946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AC6EFF" w:rsidRPr="00EF631E" w:rsidRDefault="00AC6EFF" w:rsidP="00EE1156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:rsidR="00BF16EE" w:rsidRPr="00EE04BB" w:rsidRDefault="00627AB9" w:rsidP="00EE1156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color w:val="000000"/>
          <w:sz w:val="22"/>
          <w:szCs w:val="22"/>
          <w:lang w:eastAsia="uk-UA"/>
        </w:rPr>
      </w:pPr>
      <w:r w:rsidRPr="00EE04BB">
        <w:rPr>
          <w:rFonts w:ascii="Times New Roman" w:hAnsi="Times New Roman"/>
          <w:b/>
          <w:color w:val="000000"/>
          <w:sz w:val="22"/>
          <w:szCs w:val="22"/>
          <w:lang w:eastAsia="uk-UA"/>
        </w:rPr>
        <w:t>СОЦІАЛЬНІ МЕРЕЖІ</w:t>
      </w:r>
    </w:p>
    <w:tbl>
      <w:tblPr>
        <w:tblW w:w="5112" w:type="pct"/>
        <w:jc w:val="center"/>
        <w:tblLook w:val="0000" w:firstRow="0" w:lastRow="0" w:firstColumn="0" w:lastColumn="0" w:noHBand="0" w:noVBand="0"/>
      </w:tblPr>
      <w:tblGrid>
        <w:gridCol w:w="656"/>
        <w:gridCol w:w="5025"/>
        <w:gridCol w:w="5200"/>
        <w:gridCol w:w="4236"/>
      </w:tblGrid>
      <w:tr w:rsidR="00627AB9" w:rsidRPr="00CB3AB3" w:rsidTr="00ED7A51">
        <w:trPr>
          <w:trHeight w:val="972"/>
          <w:tblHeader/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27AB9" w:rsidRPr="00CB3AB3" w:rsidRDefault="00EE04BB" w:rsidP="009E2E3F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№ з/п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27AB9" w:rsidRPr="00CB3AB3" w:rsidRDefault="00627AB9" w:rsidP="00627AB9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Назва соціальної мережі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7AB9" w:rsidRPr="00CB3AB3" w:rsidRDefault="00627AB9" w:rsidP="00627AB9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Масштаб розповсюдження (кількість підписників)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7AB9" w:rsidRPr="00CB3AB3" w:rsidRDefault="00627AB9" w:rsidP="009E2E3F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Періодичність оновлення новин</w:t>
            </w:r>
          </w:p>
        </w:tc>
      </w:tr>
      <w:tr w:rsidR="008D3AD1" w:rsidRPr="00CB3AB3" w:rsidTr="00EE04BB">
        <w:trPr>
          <w:trHeight w:val="65"/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AD1" w:rsidRPr="00CB3AB3" w:rsidRDefault="008D3AD1" w:rsidP="008D3A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AD1" w:rsidRPr="00CB3AB3" w:rsidRDefault="008D3AD1" w:rsidP="008D3A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Фейсбук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1" w:rsidRDefault="008D3AD1" w:rsidP="008D3AD1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en-US"/>
              </w:rPr>
              <w:t>Facebook.com/troizka</w:t>
            </w:r>
          </w:p>
          <w:p w:rsidR="008D3AD1" w:rsidRPr="00E51DAB" w:rsidRDefault="008D3AD1" w:rsidP="008D3AD1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(2017 </w:t>
            </w:r>
            <w:r>
              <w:rPr>
                <w:color w:val="000000"/>
              </w:rPr>
              <w:t>підписників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1" w:rsidRPr="00CB3AB3" w:rsidRDefault="008D3AD1" w:rsidP="008D3A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щодня</w:t>
            </w:r>
          </w:p>
        </w:tc>
      </w:tr>
      <w:tr w:rsidR="008D3AD1" w:rsidRPr="00CB3AB3" w:rsidTr="00EE04BB">
        <w:trPr>
          <w:trHeight w:val="65"/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AD1" w:rsidRPr="00CB3AB3" w:rsidRDefault="008D3AD1" w:rsidP="008D3AD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AD1" w:rsidRPr="00CB3AB3" w:rsidRDefault="008D3AD1" w:rsidP="008D3AD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1" w:rsidRPr="00CB3AB3" w:rsidRDefault="008D3AD1" w:rsidP="008D3AD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D1" w:rsidRPr="00CB3AB3" w:rsidRDefault="008D3AD1" w:rsidP="008D3AD1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0636FB" w:rsidRPr="00EF631E" w:rsidRDefault="000636FB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3F4FDC" w:rsidRPr="00EE04BB" w:rsidRDefault="003F4FDC" w:rsidP="003F4FDC">
      <w:pPr>
        <w:jc w:val="center"/>
        <w:rPr>
          <w:b/>
          <w:color w:val="000000"/>
        </w:rPr>
      </w:pPr>
      <w:r w:rsidRPr="00EE04BB">
        <w:rPr>
          <w:b/>
          <w:color w:val="000000"/>
        </w:rPr>
        <w:t>КОНФЕСІЙНІ ГРОМАДИ</w:t>
      </w:r>
    </w:p>
    <w:tbl>
      <w:tblPr>
        <w:tblW w:w="15176" w:type="dxa"/>
        <w:jc w:val="center"/>
        <w:tblLayout w:type="fixed"/>
        <w:tblLook w:val="0000" w:firstRow="0" w:lastRow="0" w:firstColumn="0" w:lastColumn="0" w:noHBand="0" w:noVBand="0"/>
      </w:tblPr>
      <w:tblGrid>
        <w:gridCol w:w="753"/>
        <w:gridCol w:w="3745"/>
        <w:gridCol w:w="1276"/>
        <w:gridCol w:w="2520"/>
        <w:gridCol w:w="1599"/>
        <w:gridCol w:w="2835"/>
        <w:gridCol w:w="2448"/>
      </w:tblGrid>
      <w:tr w:rsidR="003F4FDC" w:rsidRPr="00CB3AB3" w:rsidTr="00ED7A51">
        <w:trPr>
          <w:trHeight w:val="1106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F4FDC" w:rsidRPr="00CB3AB3" w:rsidRDefault="003F4FDC" w:rsidP="003F4FD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№ п/п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F4FDC" w:rsidRPr="00CB3AB3" w:rsidRDefault="003F4FDC" w:rsidP="003F4FD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Назва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F4FDC" w:rsidRPr="00CB3AB3" w:rsidRDefault="003F4FDC" w:rsidP="003F4FD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Конфесія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F4FDC" w:rsidRPr="00CB3AB3" w:rsidRDefault="003F4FDC" w:rsidP="003F4FD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Адреса культового приміщення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F4FDC" w:rsidRPr="00CB3AB3" w:rsidRDefault="003F4FDC" w:rsidP="003F4FD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Орієнтовна кількість парафіян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F4FDC" w:rsidRPr="00CB3AB3" w:rsidRDefault="003F4FDC" w:rsidP="003F4FD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Тип ритуальної будівлі (собор, церква, синагога, молитов. буд., монастир, тощо)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F4FDC" w:rsidRPr="00CB3AB3" w:rsidRDefault="003F4FDC" w:rsidP="003F4FDC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Керівник (П.І.П., сан, освіта, рік народж</w:t>
            </w:r>
            <w:r w:rsidR="00F915D5" w:rsidRPr="00CB3AB3">
              <w:rPr>
                <w:rFonts w:ascii="Times New Roman" w:hAnsi="Times New Roman"/>
                <w:b/>
                <w:sz w:val="22"/>
                <w:szCs w:val="24"/>
              </w:rPr>
              <w:t>ення</w:t>
            </w:r>
            <w:r w:rsidRPr="00CB3AB3">
              <w:rPr>
                <w:rFonts w:ascii="Times New Roman" w:hAnsi="Times New Roman"/>
                <w:b/>
                <w:sz w:val="22"/>
                <w:szCs w:val="24"/>
              </w:rPr>
              <w:t>, дом. адреса, тел.)</w:t>
            </w:r>
          </w:p>
        </w:tc>
      </w:tr>
      <w:tr w:rsidR="008D3AD1" w:rsidRPr="00CB3AB3" w:rsidTr="00EF631E">
        <w:trPr>
          <w:trHeight w:val="233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AD1" w:rsidRPr="00CB3AB3" w:rsidRDefault="008D3AD1" w:rsidP="008D3A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AD1" w:rsidRPr="00CB3AB3" w:rsidRDefault="008D3AD1" w:rsidP="008D3AD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Троїцька ТГ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AD1" w:rsidRPr="00CB3AB3" w:rsidRDefault="008D3AD1" w:rsidP="008D3AD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Християнська,  Свято-Троїцький Храм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AD1" w:rsidRPr="00CB3AB3" w:rsidRDefault="008D3AD1" w:rsidP="008D3A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село Троїцьке,    вул. Садова, 9а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AD1" w:rsidRPr="00B70258" w:rsidRDefault="008D3AD1" w:rsidP="008D3AD1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AD1" w:rsidRPr="00CB3AB3" w:rsidRDefault="008D3AD1" w:rsidP="008D3AD1">
            <w:pPr>
              <w:snapToGrid w:val="0"/>
              <w:ind w:left="-3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церква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3AD1" w:rsidRDefault="008D3AD1" w:rsidP="008D3AD1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Зайченко Олександр Олександрович, </w:t>
            </w:r>
          </w:p>
          <w:p w:rsidR="008D3AD1" w:rsidRDefault="008D3AD1" w:rsidP="008D3AD1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Іреєй Олександр,</w:t>
            </w:r>
          </w:p>
          <w:p w:rsidR="008D3AD1" w:rsidRDefault="008D3AD1" w:rsidP="008D3AD1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Полтавська МДС,</w:t>
            </w:r>
          </w:p>
          <w:p w:rsidR="008D3AD1" w:rsidRDefault="008D3AD1" w:rsidP="008D3AD1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22.04.1993 р. н. </w:t>
            </w:r>
          </w:p>
          <w:p w:rsidR="008D3AD1" w:rsidRDefault="008D3AD1" w:rsidP="008D3AD1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м.Павлоград, вул. Лобановського, 25/2</w:t>
            </w:r>
          </w:p>
          <w:p w:rsidR="008D3AD1" w:rsidRPr="00F2771F" w:rsidRDefault="008D3AD1" w:rsidP="008D3AD1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тел.0666071387</w:t>
            </w:r>
          </w:p>
        </w:tc>
      </w:tr>
      <w:tr w:rsidR="008D3AD1" w:rsidRPr="00CB3AB3" w:rsidTr="00EF631E">
        <w:trPr>
          <w:trHeight w:val="153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AD1" w:rsidRPr="00CB3AB3" w:rsidRDefault="008D3AD1" w:rsidP="008D3A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AD1" w:rsidRPr="00CB3AB3" w:rsidRDefault="008D3AD1" w:rsidP="008D3AD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Троїцька ТГ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AD1" w:rsidRPr="00CB3AB3" w:rsidRDefault="008D3AD1" w:rsidP="008D3AD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Християнська,  Храм Святої Переподобної мучениці Євдокії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AD1" w:rsidRDefault="008D3AD1" w:rsidP="008D3AD1">
            <w:pPr>
              <w:snapToGrid w:val="0"/>
              <w:ind w:right="-1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село Привовчанське, </w:t>
            </w:r>
            <w:r w:rsidRPr="008D3AD1">
              <w:rPr>
                <w:color w:val="000000"/>
                <w:lang w:val="ru-RU"/>
              </w:rPr>
              <w:t xml:space="preserve">  </w:t>
            </w:r>
            <w:r>
              <w:rPr>
                <w:color w:val="000000"/>
              </w:rPr>
              <w:t>вул. Шкільна,</w:t>
            </w:r>
          </w:p>
          <w:p w:rsidR="008D3AD1" w:rsidRPr="00CB3AB3" w:rsidRDefault="008D3AD1" w:rsidP="008D3AD1">
            <w:pPr>
              <w:snapToGrid w:val="0"/>
              <w:ind w:right="-178"/>
              <w:jc w:val="center"/>
              <w:rPr>
                <w:color w:val="000000"/>
              </w:rPr>
            </w:pPr>
            <w:r>
              <w:rPr>
                <w:color w:val="000000"/>
              </w:rPr>
              <w:t>буд. 28в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AD1" w:rsidRPr="00CB3AB3" w:rsidRDefault="008D3AD1" w:rsidP="008D3A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AD1" w:rsidRPr="00CB3AB3" w:rsidRDefault="008D3AD1" w:rsidP="008D3AD1">
            <w:pPr>
              <w:snapToGrid w:val="0"/>
              <w:ind w:left="-3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Молитовний будинок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3AD1" w:rsidRDefault="008D3AD1" w:rsidP="008D3AD1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Зайченко Олександр Олександрович, </w:t>
            </w:r>
          </w:p>
          <w:p w:rsidR="008D3AD1" w:rsidRDefault="008D3AD1" w:rsidP="008D3AD1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Іреєй Олександр,</w:t>
            </w:r>
          </w:p>
          <w:p w:rsidR="008D3AD1" w:rsidRDefault="008D3AD1" w:rsidP="008D3AD1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Полтавська МДС,</w:t>
            </w:r>
          </w:p>
          <w:p w:rsidR="008D3AD1" w:rsidRDefault="008D3AD1" w:rsidP="008D3AD1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22.04.1993 р. н. </w:t>
            </w:r>
          </w:p>
          <w:p w:rsidR="008D3AD1" w:rsidRDefault="008D3AD1" w:rsidP="008D3AD1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м.Павлоград, вул. Лобановського, 25/2</w:t>
            </w:r>
          </w:p>
          <w:p w:rsidR="008D3AD1" w:rsidRPr="00CB3AB3" w:rsidRDefault="008D3AD1" w:rsidP="008D3AD1">
            <w:pPr>
              <w:snapToGrid w:val="0"/>
              <w:rPr>
                <w:color w:val="000000"/>
              </w:rPr>
            </w:pPr>
            <w:r>
              <w:rPr>
                <w:color w:val="000000"/>
                <w:lang w:val="ru-RU"/>
              </w:rPr>
              <w:t>тел.0666071387</w:t>
            </w:r>
          </w:p>
        </w:tc>
      </w:tr>
    </w:tbl>
    <w:p w:rsidR="00AC6EFF" w:rsidRPr="00EF631E" w:rsidRDefault="00AC6EFF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8D3AD1" w:rsidRDefault="008D3AD1" w:rsidP="00EF631E">
      <w:pPr>
        <w:jc w:val="center"/>
        <w:rPr>
          <w:b/>
          <w:color w:val="000000"/>
        </w:rPr>
      </w:pPr>
    </w:p>
    <w:p w:rsidR="008D3AD1" w:rsidRDefault="008D3AD1" w:rsidP="00EF631E">
      <w:pPr>
        <w:jc w:val="center"/>
        <w:rPr>
          <w:b/>
          <w:color w:val="000000"/>
        </w:rPr>
      </w:pPr>
    </w:p>
    <w:p w:rsidR="00EF631E" w:rsidRPr="00EE04BB" w:rsidRDefault="00EF631E" w:rsidP="00EF631E">
      <w:pPr>
        <w:jc w:val="center"/>
        <w:rPr>
          <w:b/>
          <w:color w:val="000000"/>
        </w:rPr>
      </w:pPr>
      <w:r>
        <w:rPr>
          <w:b/>
          <w:color w:val="000000"/>
        </w:rPr>
        <w:t>АКТИВНІ ГРОМАДСЬКІ ОБ</w:t>
      </w:r>
      <w:r w:rsidRPr="00EF631E">
        <w:rPr>
          <w:b/>
          <w:color w:val="000000"/>
          <w:lang w:val="ru-RU"/>
        </w:rPr>
        <w:t>’</w:t>
      </w:r>
      <w:r>
        <w:rPr>
          <w:b/>
          <w:color w:val="000000"/>
        </w:rPr>
        <w:t>ЄДНАННЯ, ВОЛОНТЕРСЬКІ ЦЕНТРИ</w:t>
      </w:r>
    </w:p>
    <w:tbl>
      <w:tblPr>
        <w:tblW w:w="15034" w:type="dxa"/>
        <w:jc w:val="center"/>
        <w:tblLayout w:type="fixed"/>
        <w:tblLook w:val="0000" w:firstRow="0" w:lastRow="0" w:firstColumn="0" w:lastColumn="0" w:noHBand="0" w:noVBand="0"/>
      </w:tblPr>
      <w:tblGrid>
        <w:gridCol w:w="753"/>
        <w:gridCol w:w="2740"/>
        <w:gridCol w:w="2520"/>
        <w:gridCol w:w="2604"/>
        <w:gridCol w:w="2126"/>
        <w:gridCol w:w="1843"/>
        <w:gridCol w:w="2448"/>
      </w:tblGrid>
      <w:tr w:rsidR="00EF631E" w:rsidRPr="00CB3AB3" w:rsidTr="00EF631E">
        <w:trPr>
          <w:trHeight w:val="1106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F631E" w:rsidRPr="00EF631E" w:rsidRDefault="00EF631E" w:rsidP="00ED7A51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631E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F631E" w:rsidRPr="00EF631E" w:rsidRDefault="00EF631E" w:rsidP="00EF631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631E">
              <w:rPr>
                <w:rFonts w:ascii="Times New Roman" w:hAnsi="Times New Roman"/>
                <w:b/>
                <w:sz w:val="22"/>
                <w:szCs w:val="22"/>
              </w:rPr>
              <w:t xml:space="preserve">Назва </w:t>
            </w:r>
          </w:p>
          <w:p w:rsidR="00EF631E" w:rsidRPr="00EF631E" w:rsidRDefault="00EF631E" w:rsidP="00EF631E">
            <w:pPr>
              <w:pStyle w:val="a4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631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громадського об</w:t>
            </w:r>
            <w:r w:rsidRPr="00EF631E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’</w:t>
            </w:r>
            <w:r w:rsidRPr="00EF631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єднання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F631E" w:rsidRPr="00EF631E" w:rsidRDefault="00EF631E">
            <w:pPr>
              <w:jc w:val="center"/>
              <w:rPr>
                <w:b/>
                <w:color w:val="000000"/>
              </w:rPr>
            </w:pPr>
            <w:r w:rsidRPr="00EF631E">
              <w:rPr>
                <w:b/>
                <w:color w:val="000000"/>
              </w:rPr>
              <w:t>Місцезнаходження громадського об</w:t>
            </w:r>
            <w:r w:rsidRPr="00EF631E">
              <w:rPr>
                <w:b/>
                <w:color w:val="000000"/>
                <w:lang w:val="ru-RU"/>
              </w:rPr>
              <w:t>’</w:t>
            </w:r>
            <w:r w:rsidRPr="00EF631E">
              <w:rPr>
                <w:b/>
                <w:color w:val="000000"/>
              </w:rPr>
              <w:t>єднання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F631E" w:rsidRPr="00EF631E" w:rsidRDefault="00EF631E">
            <w:pPr>
              <w:jc w:val="center"/>
              <w:rPr>
                <w:b/>
                <w:color w:val="000000"/>
              </w:rPr>
            </w:pPr>
            <w:r w:rsidRPr="00EF631E">
              <w:rPr>
                <w:b/>
                <w:color w:val="000000"/>
              </w:rPr>
              <w:t>ПІБ керівника громадської організації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F631E" w:rsidRPr="00EF631E" w:rsidRDefault="00EF631E">
            <w:pPr>
              <w:jc w:val="center"/>
              <w:rPr>
                <w:b/>
                <w:color w:val="000000"/>
              </w:rPr>
            </w:pPr>
            <w:r w:rsidRPr="00EF631E">
              <w:rPr>
                <w:b/>
                <w:color w:val="000000"/>
              </w:rPr>
              <w:t>Електроні адреси громадського об</w:t>
            </w:r>
            <w:r w:rsidRPr="00EF631E">
              <w:rPr>
                <w:b/>
                <w:color w:val="000000"/>
                <w:lang w:val="ru-RU"/>
              </w:rPr>
              <w:t>’</w:t>
            </w:r>
            <w:r w:rsidRPr="00EF631E">
              <w:rPr>
                <w:b/>
                <w:color w:val="000000"/>
              </w:rPr>
              <w:t>єднання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EF631E" w:rsidRPr="00EF631E" w:rsidRDefault="00EF631E">
            <w:pPr>
              <w:jc w:val="center"/>
              <w:rPr>
                <w:b/>
                <w:color w:val="000000"/>
              </w:rPr>
            </w:pPr>
            <w:r w:rsidRPr="00EF631E">
              <w:rPr>
                <w:b/>
                <w:color w:val="000000"/>
              </w:rPr>
              <w:t>Телефони громадського об</w:t>
            </w:r>
            <w:r w:rsidRPr="00EF631E">
              <w:rPr>
                <w:b/>
                <w:color w:val="000000"/>
                <w:lang w:val="ru-RU"/>
              </w:rPr>
              <w:t>’</w:t>
            </w:r>
            <w:r w:rsidRPr="00EF631E">
              <w:rPr>
                <w:b/>
                <w:color w:val="000000"/>
              </w:rPr>
              <w:t>єднання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F631E" w:rsidRPr="00EF631E" w:rsidRDefault="00EF631E">
            <w:pPr>
              <w:jc w:val="center"/>
              <w:rPr>
                <w:b/>
                <w:color w:val="000000"/>
              </w:rPr>
            </w:pPr>
            <w:r w:rsidRPr="00EF631E">
              <w:rPr>
                <w:b/>
                <w:color w:val="000000"/>
              </w:rPr>
              <w:t>Напрамок діятьності</w:t>
            </w:r>
          </w:p>
        </w:tc>
      </w:tr>
      <w:tr w:rsidR="00EF631E" w:rsidRPr="00CB3AB3" w:rsidTr="00EF631E">
        <w:trPr>
          <w:trHeight w:val="233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31E" w:rsidRPr="00CB3AB3" w:rsidRDefault="00EF631E" w:rsidP="00ED7A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31E" w:rsidRPr="00CB3AB3" w:rsidRDefault="004E19C1" w:rsidP="004E19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31E" w:rsidRPr="00CB3AB3" w:rsidRDefault="004E19C1" w:rsidP="004E19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631E" w:rsidRPr="00CB3AB3" w:rsidRDefault="004E19C1" w:rsidP="004E19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631E" w:rsidRPr="00CB3AB3" w:rsidRDefault="004E19C1" w:rsidP="004E19C1">
            <w:pPr>
              <w:snapToGrid w:val="0"/>
              <w:ind w:left="-3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F631E" w:rsidRPr="00CB3AB3" w:rsidRDefault="004E19C1" w:rsidP="004E19C1">
            <w:pPr>
              <w:snapToGrid w:val="0"/>
              <w:ind w:left="-3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31E" w:rsidRPr="00CB3AB3" w:rsidRDefault="004E19C1" w:rsidP="004E19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F631E" w:rsidRPr="00EF631E" w:rsidRDefault="00EF631E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747CA1" w:rsidRPr="008940F8" w:rsidRDefault="00AC6EFF" w:rsidP="00CC0E0C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940F8">
        <w:rPr>
          <w:rFonts w:ascii="Times New Roman" w:hAnsi="Times New Roman"/>
          <w:b/>
          <w:sz w:val="24"/>
          <w:szCs w:val="24"/>
        </w:rPr>
        <w:t>ПРОБЛЕМНІ ПИТАННЯ</w:t>
      </w:r>
    </w:p>
    <w:p w:rsidR="00F546C4" w:rsidRDefault="00F546C4" w:rsidP="00F546C4">
      <w:pPr>
        <w:pStyle w:val="a4"/>
        <w:numPr>
          <w:ilvl w:val="0"/>
          <w:numId w:val="7"/>
        </w:numPr>
        <w:spacing w:before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Капітальний ремонт траси Павлоград -Синельникове на відрізку  с. Троїцьке – с. Мар</w:t>
      </w:r>
      <w:r>
        <w:rPr>
          <w:rFonts w:ascii="Times New Roman" w:hAnsi="Times New Roman"/>
          <w:kern w:val="2"/>
          <w:sz w:val="28"/>
          <w:szCs w:val="28"/>
          <w:lang w:val="ru-RU"/>
        </w:rPr>
        <w:t>’</w:t>
      </w:r>
      <w:r>
        <w:rPr>
          <w:rFonts w:ascii="Times New Roman" w:hAnsi="Times New Roman"/>
          <w:kern w:val="2"/>
          <w:sz w:val="28"/>
          <w:szCs w:val="28"/>
        </w:rPr>
        <w:t>ївка, до межі з Синельниківським районом</w:t>
      </w:r>
    </w:p>
    <w:p w:rsidR="00F546C4" w:rsidRDefault="00F546C4" w:rsidP="00F546C4">
      <w:pPr>
        <w:pStyle w:val="a4"/>
        <w:numPr>
          <w:ilvl w:val="0"/>
          <w:numId w:val="7"/>
        </w:numPr>
        <w:spacing w:before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Підсипка доріг до кладовищ</w:t>
      </w:r>
    </w:p>
    <w:p w:rsidR="00F546C4" w:rsidRDefault="00F546C4" w:rsidP="00F546C4">
      <w:pPr>
        <w:pStyle w:val="a4"/>
        <w:numPr>
          <w:ilvl w:val="0"/>
          <w:numId w:val="7"/>
        </w:numPr>
        <w:spacing w:before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Капітальний ремонт об</w:t>
      </w:r>
      <w:r>
        <w:rPr>
          <w:rFonts w:ascii="Times New Roman" w:hAnsi="Times New Roman"/>
          <w:kern w:val="2"/>
          <w:sz w:val="28"/>
          <w:szCs w:val="28"/>
          <w:lang w:val="ru-RU"/>
        </w:rPr>
        <w:t>’</w:t>
      </w:r>
      <w:r>
        <w:rPr>
          <w:rFonts w:ascii="Times New Roman" w:hAnsi="Times New Roman"/>
          <w:kern w:val="2"/>
          <w:sz w:val="28"/>
          <w:szCs w:val="28"/>
        </w:rPr>
        <w:t>єктів соціальної сфери Писарівського старостинського округу</w:t>
      </w:r>
    </w:p>
    <w:p w:rsidR="00F546C4" w:rsidRDefault="00F546C4" w:rsidP="00F546C4">
      <w:pPr>
        <w:pStyle w:val="a4"/>
        <w:numPr>
          <w:ilvl w:val="0"/>
          <w:numId w:val="7"/>
        </w:numPr>
        <w:spacing w:before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Потреба розчищення русел рік</w:t>
      </w:r>
    </w:p>
    <w:p w:rsidR="00F546C4" w:rsidRDefault="00F546C4" w:rsidP="00F546C4">
      <w:pPr>
        <w:pStyle w:val="a4"/>
        <w:numPr>
          <w:ilvl w:val="0"/>
          <w:numId w:val="7"/>
        </w:numPr>
        <w:spacing w:before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Трансформація вугільної промисловості</w:t>
      </w:r>
    </w:p>
    <w:p w:rsidR="00747CA1" w:rsidRPr="008940F8" w:rsidRDefault="00F546C4" w:rsidP="00F546C4">
      <w:pPr>
        <w:pStyle w:val="a4"/>
        <w:spacing w:before="0" w:line="21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8940F8">
        <w:rPr>
          <w:rFonts w:ascii="Times New Roman" w:hAnsi="Times New Roman"/>
          <w:sz w:val="24"/>
          <w:szCs w:val="24"/>
        </w:rPr>
        <w:t xml:space="preserve"> </w:t>
      </w:r>
      <w:r w:rsidR="00747CA1" w:rsidRPr="008940F8">
        <w:rPr>
          <w:rFonts w:ascii="Times New Roman" w:hAnsi="Times New Roman"/>
          <w:sz w:val="24"/>
          <w:szCs w:val="24"/>
        </w:rPr>
        <w:t>(текстова частина)</w:t>
      </w:r>
      <w:r w:rsidR="00EF631E" w:rsidRPr="008940F8">
        <w:rPr>
          <w:rFonts w:ascii="Times New Roman" w:hAnsi="Times New Roman"/>
          <w:sz w:val="24"/>
          <w:szCs w:val="24"/>
        </w:rPr>
        <w:t xml:space="preserve"> </w:t>
      </w:r>
    </w:p>
    <w:sectPr w:rsidR="00747CA1" w:rsidRPr="008940F8" w:rsidSect="00AC6EFF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8B" w:rsidRDefault="00FD668B">
      <w:r>
        <w:separator/>
      </w:r>
    </w:p>
  </w:endnote>
  <w:endnote w:type="continuationSeparator" w:id="0">
    <w:p w:rsidR="00FD668B" w:rsidRDefault="00FD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8B" w:rsidRDefault="00FD668B">
      <w:r>
        <w:separator/>
      </w:r>
    </w:p>
  </w:footnote>
  <w:footnote w:type="continuationSeparator" w:id="0">
    <w:p w:rsidR="00FD668B" w:rsidRDefault="00FD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1"/>
    <w:multiLevelType w:val="singleLevel"/>
    <w:tmpl w:val="00000011"/>
    <w:name w:val="WW8Num3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93A2796"/>
    <w:multiLevelType w:val="hybridMultilevel"/>
    <w:tmpl w:val="CBDC64D8"/>
    <w:lvl w:ilvl="0" w:tplc="2474C38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1E13"/>
    <w:multiLevelType w:val="hybridMultilevel"/>
    <w:tmpl w:val="0AFA9974"/>
    <w:lvl w:ilvl="0" w:tplc="C7186FF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6E6B"/>
    <w:multiLevelType w:val="hybridMultilevel"/>
    <w:tmpl w:val="B55E471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157257"/>
    <w:multiLevelType w:val="hybridMultilevel"/>
    <w:tmpl w:val="ABB6D4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E2"/>
    <w:rsid w:val="00000AF3"/>
    <w:rsid w:val="00000F56"/>
    <w:rsid w:val="0000595E"/>
    <w:rsid w:val="0000631C"/>
    <w:rsid w:val="00006454"/>
    <w:rsid w:val="00007F50"/>
    <w:rsid w:val="0001696E"/>
    <w:rsid w:val="00017A4C"/>
    <w:rsid w:val="00021DFE"/>
    <w:rsid w:val="00030250"/>
    <w:rsid w:val="00030791"/>
    <w:rsid w:val="00035344"/>
    <w:rsid w:val="000405AC"/>
    <w:rsid w:val="000431AC"/>
    <w:rsid w:val="00044703"/>
    <w:rsid w:val="00047735"/>
    <w:rsid w:val="00051DA1"/>
    <w:rsid w:val="00052995"/>
    <w:rsid w:val="000554A2"/>
    <w:rsid w:val="00060B0C"/>
    <w:rsid w:val="00063440"/>
    <w:rsid w:val="000636FB"/>
    <w:rsid w:val="00070242"/>
    <w:rsid w:val="000713D0"/>
    <w:rsid w:val="00075D04"/>
    <w:rsid w:val="00077787"/>
    <w:rsid w:val="00084E07"/>
    <w:rsid w:val="0008569B"/>
    <w:rsid w:val="00092AA7"/>
    <w:rsid w:val="00096FC0"/>
    <w:rsid w:val="000B0737"/>
    <w:rsid w:val="000B3460"/>
    <w:rsid w:val="000C7A4D"/>
    <w:rsid w:val="000D2300"/>
    <w:rsid w:val="000F525A"/>
    <w:rsid w:val="000F5715"/>
    <w:rsid w:val="000F5DE7"/>
    <w:rsid w:val="00121BE6"/>
    <w:rsid w:val="00130719"/>
    <w:rsid w:val="00135968"/>
    <w:rsid w:val="00136241"/>
    <w:rsid w:val="001442B0"/>
    <w:rsid w:val="001459CC"/>
    <w:rsid w:val="00155262"/>
    <w:rsid w:val="00155A0D"/>
    <w:rsid w:val="00177460"/>
    <w:rsid w:val="00180509"/>
    <w:rsid w:val="001814C5"/>
    <w:rsid w:val="00184C2E"/>
    <w:rsid w:val="00185FE4"/>
    <w:rsid w:val="001918BF"/>
    <w:rsid w:val="00195721"/>
    <w:rsid w:val="001A1618"/>
    <w:rsid w:val="001A2B86"/>
    <w:rsid w:val="001A2DCA"/>
    <w:rsid w:val="001A660E"/>
    <w:rsid w:val="001C4F6D"/>
    <w:rsid w:val="001D3F9E"/>
    <w:rsid w:val="001D680E"/>
    <w:rsid w:val="001E1A70"/>
    <w:rsid w:val="001E53AC"/>
    <w:rsid w:val="001E74F7"/>
    <w:rsid w:val="001F3BE0"/>
    <w:rsid w:val="001F59CD"/>
    <w:rsid w:val="001F6309"/>
    <w:rsid w:val="0020157F"/>
    <w:rsid w:val="002023FA"/>
    <w:rsid w:val="00210237"/>
    <w:rsid w:val="00220893"/>
    <w:rsid w:val="00232781"/>
    <w:rsid w:val="0023317D"/>
    <w:rsid w:val="00233926"/>
    <w:rsid w:val="00245A35"/>
    <w:rsid w:val="00250F50"/>
    <w:rsid w:val="00251168"/>
    <w:rsid w:val="00257495"/>
    <w:rsid w:val="002671A2"/>
    <w:rsid w:val="00275778"/>
    <w:rsid w:val="00276A26"/>
    <w:rsid w:val="002771C6"/>
    <w:rsid w:val="00282ABA"/>
    <w:rsid w:val="00283DC4"/>
    <w:rsid w:val="0028674B"/>
    <w:rsid w:val="00287801"/>
    <w:rsid w:val="00287C97"/>
    <w:rsid w:val="00287E27"/>
    <w:rsid w:val="00294347"/>
    <w:rsid w:val="002945F8"/>
    <w:rsid w:val="0029547D"/>
    <w:rsid w:val="002A3362"/>
    <w:rsid w:val="002A49C7"/>
    <w:rsid w:val="002A7877"/>
    <w:rsid w:val="002C1105"/>
    <w:rsid w:val="002C381C"/>
    <w:rsid w:val="002C631A"/>
    <w:rsid w:val="002D143F"/>
    <w:rsid w:val="002E06BA"/>
    <w:rsid w:val="002E6AF6"/>
    <w:rsid w:val="002F09E1"/>
    <w:rsid w:val="002F14EB"/>
    <w:rsid w:val="002F22D5"/>
    <w:rsid w:val="002F4F7C"/>
    <w:rsid w:val="0031120D"/>
    <w:rsid w:val="00311F26"/>
    <w:rsid w:val="00326FAE"/>
    <w:rsid w:val="003271BA"/>
    <w:rsid w:val="00335947"/>
    <w:rsid w:val="00343863"/>
    <w:rsid w:val="00344699"/>
    <w:rsid w:val="003467B0"/>
    <w:rsid w:val="003511E3"/>
    <w:rsid w:val="003546F0"/>
    <w:rsid w:val="003547D9"/>
    <w:rsid w:val="00360AA2"/>
    <w:rsid w:val="00362DDA"/>
    <w:rsid w:val="0036700D"/>
    <w:rsid w:val="00370533"/>
    <w:rsid w:val="003740F9"/>
    <w:rsid w:val="003766D7"/>
    <w:rsid w:val="00377EAA"/>
    <w:rsid w:val="00380477"/>
    <w:rsid w:val="00391202"/>
    <w:rsid w:val="00393338"/>
    <w:rsid w:val="003944DB"/>
    <w:rsid w:val="0039474B"/>
    <w:rsid w:val="003A1369"/>
    <w:rsid w:val="003A267D"/>
    <w:rsid w:val="003A34A0"/>
    <w:rsid w:val="003A577E"/>
    <w:rsid w:val="003B27E8"/>
    <w:rsid w:val="003B526C"/>
    <w:rsid w:val="003B5551"/>
    <w:rsid w:val="003C0C0B"/>
    <w:rsid w:val="003D1FF5"/>
    <w:rsid w:val="003D4583"/>
    <w:rsid w:val="003D58A1"/>
    <w:rsid w:val="003D6495"/>
    <w:rsid w:val="003D6FD7"/>
    <w:rsid w:val="003E1A63"/>
    <w:rsid w:val="003E4C3F"/>
    <w:rsid w:val="003E6EB7"/>
    <w:rsid w:val="003F4FDC"/>
    <w:rsid w:val="004000D3"/>
    <w:rsid w:val="00404A64"/>
    <w:rsid w:val="00415B80"/>
    <w:rsid w:val="00430B93"/>
    <w:rsid w:val="004341AA"/>
    <w:rsid w:val="004365B3"/>
    <w:rsid w:val="00437631"/>
    <w:rsid w:val="00437702"/>
    <w:rsid w:val="004510D1"/>
    <w:rsid w:val="00451114"/>
    <w:rsid w:val="0045422B"/>
    <w:rsid w:val="00454EA5"/>
    <w:rsid w:val="00461171"/>
    <w:rsid w:val="0046543A"/>
    <w:rsid w:val="00470E08"/>
    <w:rsid w:val="00474CE7"/>
    <w:rsid w:val="00474E10"/>
    <w:rsid w:val="00476858"/>
    <w:rsid w:val="00477BBB"/>
    <w:rsid w:val="00477FA7"/>
    <w:rsid w:val="004867B2"/>
    <w:rsid w:val="004946CB"/>
    <w:rsid w:val="00495B7B"/>
    <w:rsid w:val="00496AD7"/>
    <w:rsid w:val="004B69ED"/>
    <w:rsid w:val="004C0B7F"/>
    <w:rsid w:val="004C1C1F"/>
    <w:rsid w:val="004C61E7"/>
    <w:rsid w:val="004C7C50"/>
    <w:rsid w:val="004D4375"/>
    <w:rsid w:val="004E02AC"/>
    <w:rsid w:val="004E19C1"/>
    <w:rsid w:val="004F696A"/>
    <w:rsid w:val="004F7407"/>
    <w:rsid w:val="004F79DA"/>
    <w:rsid w:val="00513645"/>
    <w:rsid w:val="005159B2"/>
    <w:rsid w:val="00521029"/>
    <w:rsid w:val="00522B05"/>
    <w:rsid w:val="00523411"/>
    <w:rsid w:val="00534E49"/>
    <w:rsid w:val="00536E61"/>
    <w:rsid w:val="005419F2"/>
    <w:rsid w:val="005426EA"/>
    <w:rsid w:val="0055101A"/>
    <w:rsid w:val="00551D22"/>
    <w:rsid w:val="00553770"/>
    <w:rsid w:val="0056353F"/>
    <w:rsid w:val="00564D9D"/>
    <w:rsid w:val="00566DC0"/>
    <w:rsid w:val="005754AD"/>
    <w:rsid w:val="005765E2"/>
    <w:rsid w:val="005803A9"/>
    <w:rsid w:val="005839AD"/>
    <w:rsid w:val="00586141"/>
    <w:rsid w:val="00592DC8"/>
    <w:rsid w:val="00596DF4"/>
    <w:rsid w:val="005B0946"/>
    <w:rsid w:val="005B0F7D"/>
    <w:rsid w:val="005B2089"/>
    <w:rsid w:val="005B2D12"/>
    <w:rsid w:val="005B7281"/>
    <w:rsid w:val="005C0635"/>
    <w:rsid w:val="005C306D"/>
    <w:rsid w:val="005D58C4"/>
    <w:rsid w:val="005E1A55"/>
    <w:rsid w:val="005E1BBF"/>
    <w:rsid w:val="005E23A1"/>
    <w:rsid w:val="005F2933"/>
    <w:rsid w:val="00600A50"/>
    <w:rsid w:val="00603E0F"/>
    <w:rsid w:val="00605DC9"/>
    <w:rsid w:val="00610BA0"/>
    <w:rsid w:val="00611BA7"/>
    <w:rsid w:val="006129A3"/>
    <w:rsid w:val="00613177"/>
    <w:rsid w:val="00616358"/>
    <w:rsid w:val="00627AB9"/>
    <w:rsid w:val="00630F16"/>
    <w:rsid w:val="006347FA"/>
    <w:rsid w:val="00640DF2"/>
    <w:rsid w:val="0064551E"/>
    <w:rsid w:val="00645DB1"/>
    <w:rsid w:val="00652EC2"/>
    <w:rsid w:val="00654BC3"/>
    <w:rsid w:val="006622DA"/>
    <w:rsid w:val="0067235D"/>
    <w:rsid w:val="0067768F"/>
    <w:rsid w:val="00684E83"/>
    <w:rsid w:val="006934E5"/>
    <w:rsid w:val="00695981"/>
    <w:rsid w:val="00695FFC"/>
    <w:rsid w:val="00697ACF"/>
    <w:rsid w:val="006C7927"/>
    <w:rsid w:val="006F1C9E"/>
    <w:rsid w:val="006F311B"/>
    <w:rsid w:val="006F7493"/>
    <w:rsid w:val="007028E9"/>
    <w:rsid w:val="00715397"/>
    <w:rsid w:val="00716CCD"/>
    <w:rsid w:val="007251B6"/>
    <w:rsid w:val="00725221"/>
    <w:rsid w:val="00743D8A"/>
    <w:rsid w:val="00743E2F"/>
    <w:rsid w:val="00747098"/>
    <w:rsid w:val="00747CA1"/>
    <w:rsid w:val="007510F4"/>
    <w:rsid w:val="007516C7"/>
    <w:rsid w:val="00752C67"/>
    <w:rsid w:val="00752F07"/>
    <w:rsid w:val="00755A69"/>
    <w:rsid w:val="0076034F"/>
    <w:rsid w:val="00763000"/>
    <w:rsid w:val="007640E2"/>
    <w:rsid w:val="00764E16"/>
    <w:rsid w:val="007730C1"/>
    <w:rsid w:val="00783C91"/>
    <w:rsid w:val="0078597D"/>
    <w:rsid w:val="007868AE"/>
    <w:rsid w:val="00786A6E"/>
    <w:rsid w:val="0079703E"/>
    <w:rsid w:val="007A5FBF"/>
    <w:rsid w:val="007B3A61"/>
    <w:rsid w:val="007B51E3"/>
    <w:rsid w:val="007D24D5"/>
    <w:rsid w:val="007D294D"/>
    <w:rsid w:val="007D389A"/>
    <w:rsid w:val="007E1DEF"/>
    <w:rsid w:val="007E3BA6"/>
    <w:rsid w:val="007E4642"/>
    <w:rsid w:val="007E57E2"/>
    <w:rsid w:val="007E5C01"/>
    <w:rsid w:val="007E6DCE"/>
    <w:rsid w:val="007F167C"/>
    <w:rsid w:val="007F3ECB"/>
    <w:rsid w:val="00802382"/>
    <w:rsid w:val="00807EC5"/>
    <w:rsid w:val="00810FAD"/>
    <w:rsid w:val="008251C4"/>
    <w:rsid w:val="0083436E"/>
    <w:rsid w:val="008351E5"/>
    <w:rsid w:val="00837A4F"/>
    <w:rsid w:val="00841D81"/>
    <w:rsid w:val="00854647"/>
    <w:rsid w:val="008621E5"/>
    <w:rsid w:val="00862BBC"/>
    <w:rsid w:val="00870DF6"/>
    <w:rsid w:val="0087535C"/>
    <w:rsid w:val="00883D8E"/>
    <w:rsid w:val="0088565B"/>
    <w:rsid w:val="0089034C"/>
    <w:rsid w:val="008940F8"/>
    <w:rsid w:val="008964F1"/>
    <w:rsid w:val="008A0A25"/>
    <w:rsid w:val="008A1B92"/>
    <w:rsid w:val="008A55EA"/>
    <w:rsid w:val="008B4C22"/>
    <w:rsid w:val="008B6C57"/>
    <w:rsid w:val="008C6B85"/>
    <w:rsid w:val="008D3AD1"/>
    <w:rsid w:val="008D458C"/>
    <w:rsid w:val="008D5339"/>
    <w:rsid w:val="008E770F"/>
    <w:rsid w:val="00900ADB"/>
    <w:rsid w:val="00901162"/>
    <w:rsid w:val="00904902"/>
    <w:rsid w:val="00906590"/>
    <w:rsid w:val="00920F27"/>
    <w:rsid w:val="009301C3"/>
    <w:rsid w:val="00930C2B"/>
    <w:rsid w:val="00933A65"/>
    <w:rsid w:val="00955901"/>
    <w:rsid w:val="00955F9F"/>
    <w:rsid w:val="0096452E"/>
    <w:rsid w:val="009721B7"/>
    <w:rsid w:val="009746B0"/>
    <w:rsid w:val="00976F19"/>
    <w:rsid w:val="009823DA"/>
    <w:rsid w:val="00983A9B"/>
    <w:rsid w:val="00983DEF"/>
    <w:rsid w:val="009913E7"/>
    <w:rsid w:val="00991689"/>
    <w:rsid w:val="009933C9"/>
    <w:rsid w:val="009942E2"/>
    <w:rsid w:val="00997993"/>
    <w:rsid w:val="009A15D4"/>
    <w:rsid w:val="009C7959"/>
    <w:rsid w:val="009E2E3F"/>
    <w:rsid w:val="009F242F"/>
    <w:rsid w:val="00A0328E"/>
    <w:rsid w:val="00A12002"/>
    <w:rsid w:val="00A219A9"/>
    <w:rsid w:val="00A24092"/>
    <w:rsid w:val="00A35327"/>
    <w:rsid w:val="00A361B8"/>
    <w:rsid w:val="00A367FB"/>
    <w:rsid w:val="00A37761"/>
    <w:rsid w:val="00A503A4"/>
    <w:rsid w:val="00A57173"/>
    <w:rsid w:val="00A63C2F"/>
    <w:rsid w:val="00A65C3D"/>
    <w:rsid w:val="00A676A8"/>
    <w:rsid w:val="00A72230"/>
    <w:rsid w:val="00A72747"/>
    <w:rsid w:val="00A73704"/>
    <w:rsid w:val="00A873A3"/>
    <w:rsid w:val="00A977F0"/>
    <w:rsid w:val="00AA713C"/>
    <w:rsid w:val="00AB251C"/>
    <w:rsid w:val="00AB32AD"/>
    <w:rsid w:val="00AB5557"/>
    <w:rsid w:val="00AC2C16"/>
    <w:rsid w:val="00AC6EFF"/>
    <w:rsid w:val="00AC7FFE"/>
    <w:rsid w:val="00AE0304"/>
    <w:rsid w:val="00AE0B42"/>
    <w:rsid w:val="00AE392B"/>
    <w:rsid w:val="00AE3AE0"/>
    <w:rsid w:val="00AF549D"/>
    <w:rsid w:val="00AF58E9"/>
    <w:rsid w:val="00AF71B4"/>
    <w:rsid w:val="00AF7F75"/>
    <w:rsid w:val="00B00BBD"/>
    <w:rsid w:val="00B02A26"/>
    <w:rsid w:val="00B21B7B"/>
    <w:rsid w:val="00B22E7B"/>
    <w:rsid w:val="00B254E8"/>
    <w:rsid w:val="00B27A25"/>
    <w:rsid w:val="00B34F5C"/>
    <w:rsid w:val="00B35C04"/>
    <w:rsid w:val="00B4179C"/>
    <w:rsid w:val="00B622F2"/>
    <w:rsid w:val="00B74C57"/>
    <w:rsid w:val="00B84349"/>
    <w:rsid w:val="00B86D9E"/>
    <w:rsid w:val="00B9068A"/>
    <w:rsid w:val="00B90E4E"/>
    <w:rsid w:val="00B97A18"/>
    <w:rsid w:val="00BA1E6F"/>
    <w:rsid w:val="00BA2671"/>
    <w:rsid w:val="00BA26E1"/>
    <w:rsid w:val="00BA2FB6"/>
    <w:rsid w:val="00BA435B"/>
    <w:rsid w:val="00BA499E"/>
    <w:rsid w:val="00BA50ED"/>
    <w:rsid w:val="00BA7B36"/>
    <w:rsid w:val="00BB35D3"/>
    <w:rsid w:val="00BB5998"/>
    <w:rsid w:val="00BC4F59"/>
    <w:rsid w:val="00BD030C"/>
    <w:rsid w:val="00BD4328"/>
    <w:rsid w:val="00BD4BDB"/>
    <w:rsid w:val="00BD7B24"/>
    <w:rsid w:val="00BE107C"/>
    <w:rsid w:val="00BF16EE"/>
    <w:rsid w:val="00C00314"/>
    <w:rsid w:val="00C019BA"/>
    <w:rsid w:val="00C02E8C"/>
    <w:rsid w:val="00C1008A"/>
    <w:rsid w:val="00C11C7D"/>
    <w:rsid w:val="00C14ED1"/>
    <w:rsid w:val="00C207EF"/>
    <w:rsid w:val="00C22668"/>
    <w:rsid w:val="00C24625"/>
    <w:rsid w:val="00C336D9"/>
    <w:rsid w:val="00C43AAF"/>
    <w:rsid w:val="00C43ACE"/>
    <w:rsid w:val="00C57D6E"/>
    <w:rsid w:val="00C60F57"/>
    <w:rsid w:val="00C64445"/>
    <w:rsid w:val="00C65154"/>
    <w:rsid w:val="00C66BC6"/>
    <w:rsid w:val="00C76109"/>
    <w:rsid w:val="00C80BFA"/>
    <w:rsid w:val="00C85A15"/>
    <w:rsid w:val="00CA0C2F"/>
    <w:rsid w:val="00CA4441"/>
    <w:rsid w:val="00CB0D54"/>
    <w:rsid w:val="00CB3AB3"/>
    <w:rsid w:val="00CB3D01"/>
    <w:rsid w:val="00CC0E0C"/>
    <w:rsid w:val="00CC46C6"/>
    <w:rsid w:val="00CC4B2D"/>
    <w:rsid w:val="00CD4733"/>
    <w:rsid w:val="00CD64A5"/>
    <w:rsid w:val="00CE27EA"/>
    <w:rsid w:val="00CF0B0B"/>
    <w:rsid w:val="00CF2E59"/>
    <w:rsid w:val="00CF332F"/>
    <w:rsid w:val="00D00DD1"/>
    <w:rsid w:val="00D015C7"/>
    <w:rsid w:val="00D2032C"/>
    <w:rsid w:val="00D221E9"/>
    <w:rsid w:val="00D32DEC"/>
    <w:rsid w:val="00D411BA"/>
    <w:rsid w:val="00D43CD7"/>
    <w:rsid w:val="00D44367"/>
    <w:rsid w:val="00D5076C"/>
    <w:rsid w:val="00D525EC"/>
    <w:rsid w:val="00D5465B"/>
    <w:rsid w:val="00D54C93"/>
    <w:rsid w:val="00D644A5"/>
    <w:rsid w:val="00D80AF0"/>
    <w:rsid w:val="00D859FA"/>
    <w:rsid w:val="00D97DE6"/>
    <w:rsid w:val="00DA2957"/>
    <w:rsid w:val="00DA44AB"/>
    <w:rsid w:val="00DB60A4"/>
    <w:rsid w:val="00DB630F"/>
    <w:rsid w:val="00DB65B4"/>
    <w:rsid w:val="00DD265C"/>
    <w:rsid w:val="00DD3982"/>
    <w:rsid w:val="00DE528A"/>
    <w:rsid w:val="00DF23B3"/>
    <w:rsid w:val="00E00B93"/>
    <w:rsid w:val="00E05B97"/>
    <w:rsid w:val="00E13843"/>
    <w:rsid w:val="00E20796"/>
    <w:rsid w:val="00E2464D"/>
    <w:rsid w:val="00E35FB1"/>
    <w:rsid w:val="00E40056"/>
    <w:rsid w:val="00E423A9"/>
    <w:rsid w:val="00E437ED"/>
    <w:rsid w:val="00E466EE"/>
    <w:rsid w:val="00E46BFD"/>
    <w:rsid w:val="00E46DCB"/>
    <w:rsid w:val="00E54266"/>
    <w:rsid w:val="00E56CD2"/>
    <w:rsid w:val="00E60FB8"/>
    <w:rsid w:val="00E70971"/>
    <w:rsid w:val="00E71A6B"/>
    <w:rsid w:val="00E73211"/>
    <w:rsid w:val="00E74DC3"/>
    <w:rsid w:val="00E94CDB"/>
    <w:rsid w:val="00E955FE"/>
    <w:rsid w:val="00EA0F7D"/>
    <w:rsid w:val="00EA2CCF"/>
    <w:rsid w:val="00EA59F7"/>
    <w:rsid w:val="00EA7CB8"/>
    <w:rsid w:val="00EB1982"/>
    <w:rsid w:val="00EB1F1E"/>
    <w:rsid w:val="00EB40D0"/>
    <w:rsid w:val="00EB50E1"/>
    <w:rsid w:val="00ED28E8"/>
    <w:rsid w:val="00ED313D"/>
    <w:rsid w:val="00ED3CAE"/>
    <w:rsid w:val="00ED7A51"/>
    <w:rsid w:val="00EE04BB"/>
    <w:rsid w:val="00EE1156"/>
    <w:rsid w:val="00EE1CDD"/>
    <w:rsid w:val="00EF631E"/>
    <w:rsid w:val="00F06CE2"/>
    <w:rsid w:val="00F11AA6"/>
    <w:rsid w:val="00F2010D"/>
    <w:rsid w:val="00F210EF"/>
    <w:rsid w:val="00F210F4"/>
    <w:rsid w:val="00F21C52"/>
    <w:rsid w:val="00F25A78"/>
    <w:rsid w:val="00F25F7F"/>
    <w:rsid w:val="00F27A92"/>
    <w:rsid w:val="00F37CC2"/>
    <w:rsid w:val="00F37FBF"/>
    <w:rsid w:val="00F41815"/>
    <w:rsid w:val="00F534BC"/>
    <w:rsid w:val="00F546C4"/>
    <w:rsid w:val="00F56AA7"/>
    <w:rsid w:val="00F57835"/>
    <w:rsid w:val="00F61D68"/>
    <w:rsid w:val="00F730A5"/>
    <w:rsid w:val="00F76BB1"/>
    <w:rsid w:val="00F77414"/>
    <w:rsid w:val="00F804B4"/>
    <w:rsid w:val="00F87EF9"/>
    <w:rsid w:val="00F911A2"/>
    <w:rsid w:val="00F915D5"/>
    <w:rsid w:val="00F940B7"/>
    <w:rsid w:val="00FA79F6"/>
    <w:rsid w:val="00FB2A8A"/>
    <w:rsid w:val="00FB7EB5"/>
    <w:rsid w:val="00FC0166"/>
    <w:rsid w:val="00FC0F96"/>
    <w:rsid w:val="00FD668B"/>
    <w:rsid w:val="00FE0757"/>
    <w:rsid w:val="00FE7F31"/>
    <w:rsid w:val="00FF1524"/>
    <w:rsid w:val="00FF5DA5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8F4B8D-9BA3-4A6E-B827-25D7083D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5B"/>
    <w:rPr>
      <w:sz w:val="22"/>
      <w:szCs w:val="22"/>
      <w:lang w:val="uk-UA" w:eastAsia="uk-UA"/>
    </w:rPr>
  </w:style>
  <w:style w:type="paragraph" w:styleId="3">
    <w:name w:val="heading 3"/>
    <w:basedOn w:val="a"/>
    <w:next w:val="a"/>
    <w:link w:val="30"/>
    <w:qFormat/>
    <w:rsid w:val="00997993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x-none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997993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30">
    <w:name w:val="Заголовок 3 Знак"/>
    <w:link w:val="3"/>
    <w:rsid w:val="00997993"/>
    <w:rPr>
      <w:rFonts w:ascii="Antiqua" w:hAnsi="Antiqua"/>
      <w:b/>
      <w:i/>
      <w:sz w:val="26"/>
      <w:lang w:val="x-none" w:eastAsia="ru-RU" w:bidi="ar-SA"/>
    </w:rPr>
  </w:style>
  <w:style w:type="paragraph" w:customStyle="1" w:styleId="a5">
    <w:name w:val="Назва документа"/>
    <w:basedOn w:val="a"/>
    <w:next w:val="a4"/>
    <w:rsid w:val="0045111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F61D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61D68"/>
  </w:style>
  <w:style w:type="paragraph" w:styleId="a9">
    <w:name w:val="footer"/>
    <w:basedOn w:val="a"/>
    <w:rsid w:val="00F61D68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51D22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AC2C16"/>
    <w:rPr>
      <w:sz w:val="22"/>
      <w:szCs w:val="22"/>
      <w:lang w:val="uk-UA" w:eastAsia="uk-UA"/>
    </w:rPr>
  </w:style>
  <w:style w:type="paragraph" w:styleId="ab">
    <w:name w:val="No Spacing"/>
    <w:uiPriority w:val="1"/>
    <w:qFormat/>
    <w:rsid w:val="00837A4F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551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A4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2A49C7"/>
    <w:rPr>
      <w:rFonts w:ascii="Courier New" w:hAnsi="Courier New" w:cs="Courier New"/>
    </w:rPr>
  </w:style>
  <w:style w:type="character" w:styleId="ad">
    <w:name w:val="Strong"/>
    <w:uiPriority w:val="22"/>
    <w:qFormat/>
    <w:rsid w:val="002A49C7"/>
    <w:rPr>
      <w:b/>
      <w:bCs/>
    </w:rPr>
  </w:style>
  <w:style w:type="character" w:customStyle="1" w:styleId="10">
    <w:name w:val="Основной текст (10)_"/>
    <w:link w:val="101"/>
    <w:locked/>
    <w:rsid w:val="00652EC2"/>
    <w:rPr>
      <w:b/>
      <w:bCs/>
      <w:i/>
      <w:iCs/>
      <w:sz w:val="22"/>
      <w:szCs w:val="22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652EC2"/>
    <w:pPr>
      <w:shd w:val="clear" w:color="auto" w:fill="FFFFFF"/>
      <w:spacing w:line="240" w:lineRule="atLeast"/>
    </w:pPr>
    <w:rPr>
      <w:b/>
      <w:bCs/>
      <w:i/>
      <w:iCs/>
      <w:lang w:val="ru-RU" w:eastAsia="ru-RU"/>
    </w:rPr>
  </w:style>
  <w:style w:type="paragraph" w:customStyle="1" w:styleId="ae">
    <w:name w:val="Содержимое таблицы"/>
    <w:basedOn w:val="a"/>
    <w:rsid w:val="0031120D"/>
    <w:pPr>
      <w:suppressLineNumbers/>
      <w:suppressAutoHyphens/>
    </w:pPr>
    <w:rPr>
      <w:kern w:val="1"/>
      <w:sz w:val="24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7E57E2"/>
    <w:pPr>
      <w:spacing w:after="160" w:line="259" w:lineRule="auto"/>
      <w:ind w:left="720"/>
      <w:contextualSpacing/>
    </w:pPr>
    <w:rPr>
      <w:rFonts w:ascii="Calibri" w:eastAsia="Calibri" w:hAnsi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dra.gov.ua/open_data/sd_vuglevodni.kmz" TargetMode="External"/><Relationship Id="rId13" Type="http://schemas.openxmlformats.org/officeDocument/2006/relationships/hyperlink" Target="mailto:larisa1207@ukr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s@maize.comua" TargetMode="External"/><Relationship Id="rId17" Type="http://schemas.openxmlformats.org/officeDocument/2006/relationships/hyperlink" Target="https://troizka.otg.dp.gov.ua/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la_abramova_60@ukr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s@maize.com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pets.1000@qmail.com" TargetMode="External"/><Relationship Id="rId10" Type="http://schemas.openxmlformats.org/officeDocument/2006/relationships/hyperlink" Target="mailto:sfg_s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gro_kmr@ukr.net" TargetMode="External"/><Relationship Id="rId14" Type="http://schemas.openxmlformats.org/officeDocument/2006/relationships/hyperlink" Target="mailto:stasekus1993@q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71B2-5AC1-4E72-AFA5-5945BC53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4223</Words>
  <Characters>24076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ПАСПОРТ</vt:lpstr>
      <vt:lpstr>ПАСПОРТ</vt:lpstr>
    </vt:vector>
  </TitlesOfParts>
  <Company>Районна рада</Company>
  <LinksUpToDate>false</LinksUpToDate>
  <CharactersWithSpaces>28243</CharactersWithSpaces>
  <SharedDoc>false</SharedDoc>
  <HLinks>
    <vt:vector size="60" baseType="variant">
      <vt:variant>
        <vt:i4>5177431</vt:i4>
      </vt:variant>
      <vt:variant>
        <vt:i4>27</vt:i4>
      </vt:variant>
      <vt:variant>
        <vt:i4>0</vt:i4>
      </vt:variant>
      <vt:variant>
        <vt:i4>5</vt:i4>
      </vt:variant>
      <vt:variant>
        <vt:lpwstr>https://troizka.otg.dp.gov.ua/ua</vt:lpwstr>
      </vt:variant>
      <vt:variant>
        <vt:lpwstr/>
      </vt:variant>
      <vt:variant>
        <vt:i4>7012425</vt:i4>
      </vt:variant>
      <vt:variant>
        <vt:i4>24</vt:i4>
      </vt:variant>
      <vt:variant>
        <vt:i4>0</vt:i4>
      </vt:variant>
      <vt:variant>
        <vt:i4>5</vt:i4>
      </vt:variant>
      <vt:variant>
        <vt:lpwstr>mailto:alla_abramova_60@ukr.net</vt:lpwstr>
      </vt:variant>
      <vt:variant>
        <vt:lpwstr/>
      </vt:variant>
      <vt:variant>
        <vt:i4>6881310</vt:i4>
      </vt:variant>
      <vt:variant>
        <vt:i4>21</vt:i4>
      </vt:variant>
      <vt:variant>
        <vt:i4>0</vt:i4>
      </vt:variant>
      <vt:variant>
        <vt:i4>5</vt:i4>
      </vt:variant>
      <vt:variant>
        <vt:lpwstr>mailto:karpets.1000@qmail.com</vt:lpwstr>
      </vt:variant>
      <vt:variant>
        <vt:lpwstr/>
      </vt:variant>
      <vt:variant>
        <vt:i4>7143488</vt:i4>
      </vt:variant>
      <vt:variant>
        <vt:i4>18</vt:i4>
      </vt:variant>
      <vt:variant>
        <vt:i4>0</vt:i4>
      </vt:variant>
      <vt:variant>
        <vt:i4>5</vt:i4>
      </vt:variant>
      <vt:variant>
        <vt:lpwstr>mailto:stasekus1993@qmail.com</vt:lpwstr>
      </vt:variant>
      <vt:variant>
        <vt:lpwstr/>
      </vt:variant>
      <vt:variant>
        <vt:i4>7209039</vt:i4>
      </vt:variant>
      <vt:variant>
        <vt:i4>15</vt:i4>
      </vt:variant>
      <vt:variant>
        <vt:i4>0</vt:i4>
      </vt:variant>
      <vt:variant>
        <vt:i4>5</vt:i4>
      </vt:variant>
      <vt:variant>
        <vt:lpwstr>mailto:larisa1207@ukr.net</vt:lpwstr>
      </vt:variant>
      <vt:variant>
        <vt:lpwstr/>
      </vt:variant>
      <vt:variant>
        <vt:i4>589879</vt:i4>
      </vt:variant>
      <vt:variant>
        <vt:i4>12</vt:i4>
      </vt:variant>
      <vt:variant>
        <vt:i4>0</vt:i4>
      </vt:variant>
      <vt:variant>
        <vt:i4>5</vt:i4>
      </vt:variant>
      <vt:variant>
        <vt:lpwstr>mailto:mais@maize.comua</vt:lpwstr>
      </vt:variant>
      <vt:variant>
        <vt:lpwstr/>
      </vt:variant>
      <vt:variant>
        <vt:i4>3342402</vt:i4>
      </vt:variant>
      <vt:variant>
        <vt:i4>9</vt:i4>
      </vt:variant>
      <vt:variant>
        <vt:i4>0</vt:i4>
      </vt:variant>
      <vt:variant>
        <vt:i4>5</vt:i4>
      </vt:variant>
      <vt:variant>
        <vt:lpwstr>mailto:mais@maize.com.ua</vt:lpwstr>
      </vt:variant>
      <vt:variant>
        <vt:lpwstr/>
      </vt:variant>
      <vt:variant>
        <vt:i4>1572883</vt:i4>
      </vt:variant>
      <vt:variant>
        <vt:i4>6</vt:i4>
      </vt:variant>
      <vt:variant>
        <vt:i4>0</vt:i4>
      </vt:variant>
      <vt:variant>
        <vt:i4>5</vt:i4>
      </vt:variant>
      <vt:variant>
        <vt:lpwstr>mailto:sfg_s@ukr.net</vt:lpwstr>
      </vt:variant>
      <vt:variant>
        <vt:lpwstr/>
      </vt:variant>
      <vt:variant>
        <vt:i4>2293810</vt:i4>
      </vt:variant>
      <vt:variant>
        <vt:i4>3</vt:i4>
      </vt:variant>
      <vt:variant>
        <vt:i4>0</vt:i4>
      </vt:variant>
      <vt:variant>
        <vt:i4>5</vt:i4>
      </vt:variant>
      <vt:variant>
        <vt:lpwstr>mailto:agro_kmr@ukr.net</vt:lpwstr>
      </vt:variant>
      <vt:variant>
        <vt:lpwstr/>
      </vt:variant>
      <vt:variant>
        <vt:i4>393235</vt:i4>
      </vt:variant>
      <vt:variant>
        <vt:i4>0</vt:i4>
      </vt:variant>
      <vt:variant>
        <vt:i4>0</vt:i4>
      </vt:variant>
      <vt:variant>
        <vt:i4>5</vt:i4>
      </vt:variant>
      <vt:variant>
        <vt:lpwstr>https://nadra.gov.ua/open_data/sd_vuglevodni.kmz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Непорада</dc:creator>
  <cp:keywords/>
  <cp:lastModifiedBy>test</cp:lastModifiedBy>
  <cp:revision>2</cp:revision>
  <cp:lastPrinted>2025-04-24T12:35:00Z</cp:lastPrinted>
  <dcterms:created xsi:type="dcterms:W3CDTF">2025-06-09T13:45:00Z</dcterms:created>
  <dcterms:modified xsi:type="dcterms:W3CDTF">2025-06-09T13:45:00Z</dcterms:modified>
</cp:coreProperties>
</file>